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73a4" w14:textId="dc37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2019 года № 6С-59-2. Зарегистрировано Департаментом юстиции Акмолинской области 15 января 2020 года № 7630.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 –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- 5599648,8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- 622727,5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- 12516,2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- 8195,8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- 4956209,3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- 5807947,4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- 40374,9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- 62473,5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- 8397,1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- 8397,1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-257070,6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- 257070,6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6С-76-2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2020 год предусмотрены бюджетные субвенции, передаваемые из областного бюджета в бюджет района, в сумме 2479545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на 2020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2020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предусмотрены объемы субвенций, передаваемых из районного бюджета в бюджеты сельских округов и села, в сумме 175280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Астраханскому 27203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18324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Жалтырскому 24054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Колутонскому 15515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11625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13103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Новочеркасскому 9276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Острогорскому 13032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10697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Староколутонскому 12463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9451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Каменка 10537 тысяч тенге.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Учесть, что в составе расходов районного бюджета на 2020 год предусмотрены целевые трансферты бюджетам сельских округов и села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Астраханского районного маслихата Акмолинской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6С-62-2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предусмотрено погашение основного долга по бюджетным кредитам, выделенным для реализации мер социальной поддержке специалистов в сумме 32449,8 тысяч тенге, в том числе досрочное погашение бюджетных кредитов 10351,2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Астраханского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6С-76-2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2020 год в сумме 3614,3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Астраханского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6С-76-2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специалистам в области здравоохранения, социального обеспечения, образования, культуры, спорта, ветеринарии и лесного хозяйства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6С-76-2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5599648,8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4956209,3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4956165,5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5807947,4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3132555,4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3055374,4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1105561,7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-257070,6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6С-76-2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16473,0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16473,0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Астраханского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6С-76-2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1663314,1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1065024,6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202981,7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села Жалтыр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668323,6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216638,8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131521,5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капитальный ремонт здания Жалтырской средней школы №4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294249,3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Астраханского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6С-76-2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9"/>
        <w:gridCol w:w="3451"/>
      </w:tblGrid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875779,9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668660,0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193537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37342,8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Жалтыр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39224,6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KC-AS-5 "Подъезд к селу Жалтыр" км 0-2,3 Астраханского района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82932,9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399379,5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3556,3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4638,3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Капитальный ремонт здания Жалтырской средней школы № 4 села Жалтыр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7347,2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253834,5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1931,4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49657,2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физкультурно оздоровительного комплекса в селе Астраханка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207119,9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207119,9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39723,8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со зданием котельной в границах первой очереди строительства в селе Астраханка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107520,1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Первомайка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Лозовое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</w:tr>
      <w:tr>
        <w:trPr>
          <w:trHeight w:val="30" w:hRule="atLeast"/>
        </w:trPr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на 2020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Астраханского районного маслихата Акмолинской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6С-62-2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Астраханского районного маслихата Акмолинской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6С-76-2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5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24466,4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24466,4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4528,5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и проведение выборов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4528,5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19937,9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6127,1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селах, сельских округах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6562,8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районного бюджета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