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879" w14:textId="d207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Астраханского района от 4 мая 2019 года № 115 "Об утверждении мест размещения нестационарных торговых объектов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11 декабря 2019 года № 277. Зарегистрировано Департаментом юстиции Акмолинской области 12 декабря 2019 года № 7570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мест размещения нестационарных торговых объектов в Астраханском районе" от 4 мая 2019 года № 115 (зарегистрировано в Реестре государственной регистрации нормативных правовых актов № 7172, опубликовано 15 мая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