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9ffc" w14:textId="98e9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Астраханском районе на 2020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26 ноября 2019 года № 265. Зарегистрировано Департаментом юстиции Акмолинской области 27 ноября 2019 года № 7514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Астраханском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"26" ноября 2019 года № 265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Астраханском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291"/>
        <w:gridCol w:w="2085"/>
        <w:gridCol w:w="3581"/>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"Достык-06"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"Крестьянское хозяйство Шишов Евгений Илларионович"</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