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6bb7f" w14:textId="af6bb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состоящих на учете службы пробации в Астраханском районе на 2020 год</w:t>
      </w:r>
    </w:p>
    <w:p>
      <w:pPr>
        <w:spacing w:after="0"/>
        <w:ind w:left="0"/>
        <w:jc w:val="both"/>
      </w:pPr>
      <w:r>
        <w:rPr>
          <w:rFonts w:ascii="Times New Roman"/>
          <w:b w:val="false"/>
          <w:i w:val="false"/>
          <w:color w:val="000000"/>
          <w:sz w:val="28"/>
        </w:rPr>
        <w:t>Постановление акимата Астраханского района Акмолинской области от 26 ноября 2019 года № 264. Зарегистрировано Департаментом юстиции Акмолинской области 27 ноября 2019 года № 7513</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18 Уголовно-исполнительного кодекса Республики Казахстан от 5 июля 2014 года, </w:t>
      </w:r>
      <w:r>
        <w:rPr>
          <w:rFonts w:ascii="Times New Roman"/>
          <w:b w:val="false"/>
          <w:i w:val="false"/>
          <w:color w:val="000000"/>
          <w:sz w:val="28"/>
        </w:rPr>
        <w:t>подпунктом 7)</w:t>
      </w:r>
      <w:r>
        <w:rPr>
          <w:rFonts w:ascii="Times New Roman"/>
          <w:b w:val="false"/>
          <w:i w:val="false"/>
          <w:color w:val="000000"/>
          <w:sz w:val="28"/>
        </w:rPr>
        <w:t xml:space="preserve"> статьи 9,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27 Закона Республики Казахстан от 6 апреля 2016 года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 в Реестре государственной регистрации нормативных правовых актов № 13898), акимат Астраханского района ПОСТАНОВЛЯЕТ:</w:t>
      </w:r>
    </w:p>
    <w:bookmarkEnd w:id="0"/>
    <w:bookmarkStart w:name="z2" w:id="1"/>
    <w:p>
      <w:pPr>
        <w:spacing w:after="0"/>
        <w:ind w:left="0"/>
        <w:jc w:val="both"/>
      </w:pPr>
      <w:r>
        <w:rPr>
          <w:rFonts w:ascii="Times New Roman"/>
          <w:b w:val="false"/>
          <w:i w:val="false"/>
          <w:color w:val="000000"/>
          <w:sz w:val="28"/>
        </w:rPr>
        <w:t xml:space="preserve">
      1. Установить квоту рабочих мест для трудоустройства лиц, состоящих на учете службы пробации в Астраханском районе на 2020 год,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3"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Астраханского района.</w:t>
      </w:r>
    </w:p>
    <w:bookmarkEnd w:id="2"/>
    <w:bookmarkStart w:name="z4" w:id="3"/>
    <w:p>
      <w:pPr>
        <w:spacing w:after="0"/>
        <w:ind w:left="0"/>
        <w:jc w:val="both"/>
      </w:pPr>
      <w:r>
        <w:rPr>
          <w:rFonts w:ascii="Times New Roman"/>
          <w:b w:val="false"/>
          <w:i w:val="false"/>
          <w:color w:val="000000"/>
          <w:sz w:val="28"/>
        </w:rPr>
        <w:t>
      3.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Н.Сеилов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акимата Астраханского района</w:t>
            </w:r>
            <w:r>
              <w:br/>
            </w:r>
            <w:r>
              <w:rPr>
                <w:rFonts w:ascii="Times New Roman"/>
                <w:b w:val="false"/>
                <w:i w:val="false"/>
                <w:color w:val="000000"/>
                <w:sz w:val="20"/>
              </w:rPr>
              <w:t>от "26" ноября 2019 года № 264</w:t>
            </w:r>
          </w:p>
        </w:tc>
      </w:tr>
    </w:tbl>
    <w:bookmarkStart w:name="z6" w:id="4"/>
    <w:p>
      <w:pPr>
        <w:spacing w:after="0"/>
        <w:ind w:left="0"/>
        <w:jc w:val="left"/>
      </w:pPr>
      <w:r>
        <w:rPr>
          <w:rFonts w:ascii="Times New Roman"/>
          <w:b/>
          <w:i w:val="false"/>
          <w:color w:val="000000"/>
        </w:rPr>
        <w:t xml:space="preserve"> Квота рабочих мест для трудоустройства лиц, состоящих на учете службы пробации в Астраханском районе на 2020 год</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7"/>
        <w:gridCol w:w="7306"/>
        <w:gridCol w:w="1486"/>
        <w:gridCol w:w="2551"/>
      </w:tblGrid>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"AZAM-KC"</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"Азамат Құрылыс Сервис"</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