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d494" w14:textId="561d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Астраханского районного маслихата от 26 августа 2016 года № 6С-8-7 "Об утверждении Правил оказания социальной помощи, установления размеров и определения перечня отдельных категорий нуждающихся граждан Астраханского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25 июня 2019 года № 6С-53-3. Зарегистрировано Департаментом юстиции Акмолинской области 27 июня 2019 года № 7253. Утратило силу решением Астраханского районного маслихата Акмолинской области от 13 июля 2020 года № 6С-69-3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Астраханского районного маслихата Акмолинской области от 13.07.2020 </w:t>
      </w:r>
      <w:r>
        <w:rPr>
          <w:rFonts w:ascii="Times New Roman"/>
          <w:b w:val="false"/>
          <w:i w:val="false"/>
          <w:color w:val="ff0000"/>
          <w:sz w:val="28"/>
        </w:rPr>
        <w:t>№ 6С-69-3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Астраханском районе" от 26 августа 2016 года № 6С-8-7 (зарегистрировано в Реестре государственной регистрации нормативных правовых актов № 5546, опубликовано 6 октября 2016 года в информационно-правовой системе "Әділет") следующие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Астраханского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уполномоченная организация – Государственная корпорация "Правительство для граждан"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многодетные семьи, со среднедушевым доходом ниже величины прожиточного минимума без подачи заявления, по решению о назначении адресной социальной помощи, в размере пятнадцати месячных расчетных показателей один раз в год.".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И.Шеин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