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1691" w14:textId="fc11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Атбасар, сел и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декабря 2019 года № 6С 36/2. Зарегистрировано Департаментом юстиции Акмолинской области 16 января 2020 года № 7637.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Атбасар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498 616,7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358 851,1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1 099 119,4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-600 502,7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600 502,7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Акана Курманова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16 202,3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Бастау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149 925,9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1 271,9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146 082,0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149 925,9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Борисовка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15 819,6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2 382,6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6С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Макеевского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6С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Мариновского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918,3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6С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Новосельское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12 003,3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12 003,3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Покровского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6С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Полтавского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12 219,9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6С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Сепеевского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Сергеевского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19 253,6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19 253,6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6С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Тельманского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12 282,4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12 282,4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6С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Шункыркольского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Ярославского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11 454,7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11 454,7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6С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бюджетах города Атбасар, сел и сельских округов на 2020 год объем бюджетной субвенции, передаваемый из районного бюджета в бюджеты города Атбасар, сел и сельских округов в сумме 179 275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Атбасар 29 224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Акана Курманова 12 190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Бастау 7 832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Борисовка 12 359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Макеевского сельского округа 12 668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Мариновского сельского округа 15 758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Новосельское 10 154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Покровского сельского округа 8 935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Полтавского сельского округа 8 244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Сепеевского сельского округа 13 655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Сергеевского сельского округа 16 356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Тельманского сельского округа 9 628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Шункыркольского сельского округа 12 445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Ярославского сельского округа 9 827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Учесть, что в бюджетах города Атбасар, сел и сельских округов на 2020 год предусмотрены целевые трансферты и бюджетные кредиты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6С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2020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498 616,7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358 851,1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358 851,1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3675"/>
        <w:gridCol w:w="4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4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1 099 119,4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33 680,9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48 636,1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911 188,8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178 166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185 712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2020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149 925,9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149 925,9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2020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4 325,2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2 132,1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2020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2020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432,4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2 195,2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2020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11 767,3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6С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10 820,2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10 203,8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2020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6С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2020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15 452,4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2020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2020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Атбасарского районного маслихата Акмолинской области от 16.07.2020 </w:t>
      </w:r>
      <w:r>
        <w:rPr>
          <w:rFonts w:ascii="Times New Roman"/>
          <w:b w:val="false"/>
          <w:i w:val="false"/>
          <w:color w:val="ff0000"/>
          <w:sz w:val="28"/>
        </w:rPr>
        <w:t>№ 6С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2020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2021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2020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Атбасарского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6С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11 454,7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2020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Атбасарского районного маслихата Акмолинской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6С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2"/>
        <w:gridCol w:w="4558"/>
      </w:tblGrid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селе Бастау в рамках проекта "Ауыл-Ел бесігі"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сельского округа Бастау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104 297,7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86 307,7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86 307,7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Акана Курманова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Бастау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Борисовка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Макеевского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Новосельское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Покровского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Полтавского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Сепеевского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Сергеевского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Тельманского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Шункыркольского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Ярославского сельского округа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селе Бастау в рамках проекта "Ауыл-Ел бесігі"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сельского округа Бастау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246 020,3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224 881,1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224 881,1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два сорокапятиквартирных жилых дома в городе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3 205,2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3 205,2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14 133,1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14 133,1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технического состояния земляной плотины "Сепе-2"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2 700,9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Сепеевского сельского округа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2 700,9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бюджет города Атбасар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