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361cc" w14:textId="7c361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24 декабря 2019 года № 6С 36/2. Зарегистрировано Департаментом юстиции Акмолинской области 9 января 2020 года № 7621.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7 320 691,2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1 360 650,0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16 042,6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45 619,7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5 898 378,9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8 020 866,0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598 171,6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603 441,0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5 269,4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84 470,0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84 470,0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-1 382 816,4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1 382 816,4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868 979,5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5 269,4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519 106,3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11.12.2020 </w:t>
      </w:r>
      <w:r>
        <w:rPr>
          <w:rFonts w:ascii="Times New Roman"/>
          <w:b w:val="false"/>
          <w:i w:val="false"/>
          <w:color w:val="000000"/>
          <w:sz w:val="28"/>
        </w:rPr>
        <w:t>№ 6С-46/2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2020 год предусмотрен объем бюджетной субвенции, передаваемый из областного бюджета в районный бюджет в сумме 2 885 067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2020 год предусмотрен объем бюджетной субвенции, передаваемый из районного бюджета в бюджеты города Атбасар, сел и сельских округов в сумме 179 275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Атбасар 29 224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Акана Курманова 12 190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Бастау 7 832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Борисовка 12 359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Макеевского сельского округа 12 668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Мариновского сельского округа 15 758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Новосельское 10 154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Покровского сельского округа 8 935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Полтавского сельского округа 8 244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Сепееевского сельского округа 13 655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Сергеевского сельского округа 16 356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Тельманского сельского округа 9 628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Шункыркольского сельского округа 12 445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Ярославского сельского округа 9 827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2020 год в сумме 6 664,1 тысячи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Атбасарского районного маслихата Акмолинской области от 30.09.2020 </w:t>
      </w:r>
      <w:r>
        <w:rPr>
          <w:rFonts w:ascii="Times New Roman"/>
          <w:b w:val="false"/>
          <w:i w:val="false"/>
          <w:color w:val="000000"/>
          <w:sz w:val="28"/>
        </w:rPr>
        <w:t>№ 6С 43/2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районном бюджете на 2020 год предусмотрены целевые трансферты и бюджетные кредиты из республиканского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и бюджетных кредитов определяется постановлением акимата района.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районном бюджете на 2020 год предусмотрены целевые трансферты и бюджетные кредиты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и бюджетных кредитов определяется постановлением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Атбасарского районного маслихата Акмолинской области от 16.04.2020 </w:t>
      </w:r>
      <w:r>
        <w:rPr>
          <w:rFonts w:ascii="Times New Roman"/>
          <w:b w:val="false"/>
          <w:i w:val="false"/>
          <w:color w:val="000000"/>
          <w:sz w:val="28"/>
        </w:rPr>
        <w:t>№ 6С 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программ, не подлежащих секвестру в процессе исполнения районного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2020 год предусмотрено погашение основного долга по бюджетным кредитам, выделенным в 2010-2019 годах для реализации мер социальной поддержки специалистов в сумме 5 269,4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Атбасарского районного маслихата Акмолинской области от 11.12.2020 </w:t>
      </w:r>
      <w:r>
        <w:rPr>
          <w:rFonts w:ascii="Times New Roman"/>
          <w:b w:val="false"/>
          <w:i w:val="false"/>
          <w:color w:val="000000"/>
          <w:sz w:val="28"/>
        </w:rPr>
        <w:t>№ 6С-46/2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на 2020 год предусмотрено вознаграждение по бюджетным кредитам, выделенным из республиканского бюджета для реализации мер социальной поддержки специалистов в сумме 6,3 тысяч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Атбасарского районного маслихата Акмолинской области от 30.09.2020 </w:t>
      </w:r>
      <w:r>
        <w:rPr>
          <w:rFonts w:ascii="Times New Roman"/>
          <w:b w:val="false"/>
          <w:i w:val="false"/>
          <w:color w:val="000000"/>
          <w:sz w:val="28"/>
        </w:rPr>
        <w:t>№ 6С 43/2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районном бюджете на 2020 год специалистам в области социального обеспечения, образования и культуры, являющимся гражданскими служащими и работающим в сельской местности, предусмотрены повышенные на двадцать пять процентов должностные оклады и тарифные ставки, по сравнению с окладами и ставками гражданских служащих, занимающихся этими видами деятельности в городских условиях.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Б.Борумбаев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6С-46/2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862"/>
        <w:gridCol w:w="556"/>
        <w:gridCol w:w="714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7 320 691,2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1 360 650,0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654 200,0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654 200,0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357 171,9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355 934,5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86 217,1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49 295,4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257 563,0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257 563,0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16 042,6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5 786,8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5 720,1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10 081,1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10 081,1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45 619,7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6 066,9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6 066,9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39 552,8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36 780,8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5 898 378,9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5 898 202,0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5 898 202,0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1280"/>
        <w:gridCol w:w="1280"/>
        <w:gridCol w:w="5103"/>
        <w:gridCol w:w="36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8 020 866,0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678 514,1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135 712,1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133 983,9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485 216,4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468 621,4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3 387,7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4 236 318,8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4 236 318,8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3 351 944,1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173 346,2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391 983,6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93 734,3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408 192,3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3 342,6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1 501 257,2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741 911,0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163 844,9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513 559,4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759 346,2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501 665,3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96 210,0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302 401,1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263 689,1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130 509,5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97 366,6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17 759,6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4 439,0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31 726,9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7 106,0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316 720,9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316 720,9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282 596,1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8 831,4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194 346,4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194 346,4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598 171,6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603 441,0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5 269,4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5 269,4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5 269,4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5 269,4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-1 382 816,4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-1 382 816,4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868 979,5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868 979,5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868 979,5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868 979,5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5 269,4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5 269,4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5 269,4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5 269,4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519 106,3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519 106,3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519 106,3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519 106,3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36/2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2- в редакции решения Атбасарского районного маслихата Акмолинской области от 30.09.2020 </w:t>
      </w:r>
      <w:r>
        <w:rPr>
          <w:rFonts w:ascii="Times New Roman"/>
          <w:b w:val="false"/>
          <w:i w:val="false"/>
          <w:color w:val="ff0000"/>
          <w:sz w:val="28"/>
        </w:rPr>
        <w:t>№ 6С 43/2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4 609 459,0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1 277 763,0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402 682,0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402 682,0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109 201,0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3 290 853,0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3 231 792,0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3 231 792,0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4"/>
        <w:gridCol w:w="1304"/>
        <w:gridCol w:w="5198"/>
        <w:gridCol w:w="35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4 609 459,0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15 006,0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3 035 641,0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3 035 641,0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2 362 644,0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137 095,0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380 112,0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231 998,0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13 304,0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109 994,0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36/2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Атбасарского районного маслихата Акмолинской области от 16.04.2020 </w:t>
      </w:r>
      <w:r>
        <w:rPr>
          <w:rFonts w:ascii="Times New Roman"/>
          <w:b w:val="false"/>
          <w:i w:val="false"/>
          <w:color w:val="ff0000"/>
          <w:sz w:val="28"/>
        </w:rPr>
        <w:t>№ 6С 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4 067 788,0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1 338 256,0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782 775,0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782 775,0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422 816,0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422 816,0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2 688 149,0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2 631 542,0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2 631 542,0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4"/>
        <w:gridCol w:w="1304"/>
        <w:gridCol w:w="5198"/>
        <w:gridCol w:w="35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4 067 788,0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15 006,0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3 038 863,0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3 038 863,0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2 362 644,0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137 095,0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383 398,0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231 176,0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13 304,0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108 607,0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2020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Атбасарского районного маслихата Акмолинской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6С-46/2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8"/>
        <w:gridCol w:w="4462"/>
      </w:tblGrid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648 529,0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и сооружений в селе Шуйское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446 440,0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 досуга молодежи в селе Бастау в рамках проекта "Ауыл-Ел бесігі"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202 089,0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1 032 077,9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75 682,0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411 196,6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54 928,0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77 808,0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31 902,0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110 843,0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49 240,0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cвязи с чрезвычайным положением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61 603,0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11 165,0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32 327,0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с асфальтобетонным покрытием внутрипоселковых дорог (5,7 километр) в селе Бастау в рамках проекта "Ауыл-Ел бесігі"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124 110,0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спортзала, актового зала, складских помещений средней школы № 1 в селе Бастау в рамках проекта "Ауыл-Ел бесігі"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20 704,3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платежей населения по оплате коммунальных услуг в режиме чрезвычайного положения в Республике Казахстан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96 210,0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3 356,9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2020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Атбасарского районного маслихата Акмолинской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6С-46/2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0"/>
        <w:gridCol w:w="2800"/>
      </w:tblGrid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412 515,6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четырнадцати сорокапятиквартирных жилых домов (позиции 1-14) в микрорайоне № 1 города Атбасар (привязка) (позиция 2)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18 934,5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четырнадцати сорокапятиквартирных жилых домов (позиции 1-14) в микрорайоне № 1 города Атбасар (привязка) (позиция 3)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18 037,0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двух сорокапятиквартирных жилых домов позиция 15 и позиция 16 в микрорайоне №1 города Атбасар Атбасарского района Акмолинской области (привязка) (позиция 15)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двух сорокапятиквартирных жилых домов позиция 15 и позиция 16 в микрорайоне №1 города Атбасар Атбасарского района Акмолинской области (привязка) (позиция 16)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и сооружений в селе Шуйское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29 227,0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строительство водовода с сетями водоснабжения в селе Сочинское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реконструкция центральной котельной в городе Атбасар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66 587,0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реконструкция и строительство тепловых сетей города Атбасар с учетом подключения пяти стоквартирных жилых домов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11 579,0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строительство внутриквартальных дорог к пяти стоквартирным жилым домам (2 километр) в городе Атбасар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11 236,4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 на строительство наружных сетей и обустройство к пяти стоквартирным жилым домам (наружные сети водоснабжения и водоотведения, сети теплоснабжения, связи) в микрорайоне №1 города Атбасар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1 340,1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 на строительство, обустройство и инженерных сетей к двум сорокапятиквартирным жилым домам (позиции 15, 16) в микрорайоне №1 города Атбасар, сети электроснабжения, теплоснабжения, связи, водоснабжения, водоотведения, дворовое освещение и обустройство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9 789,5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 досуга молодежи в селе Бастау в рамках проекта "Ауыл-Ел бесігі"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36 941,0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 на строительство двух сорокапятиквартирных жилых домов в городе Атбасар (привязка)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12 367,1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проектно-сметной документации с прохождением комплексной вневедомственной экспертизы проекта "Строительство пяти стоквартирных жилых домов в микрорайоне №1 города Атбасар"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6 507,0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тепловых сетей города Атбасар для подключения пяти стоквартирных жилых домов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уставного капитала государственного коммунального предприятия на праве хозяйственного ведения "Атбасар су" при акимате Атбасарского района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67 470,0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920 012,5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5 716,0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5 039,0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горячим питанием учащихся 1-классов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4 951,1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5 569,5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компьютеров для школ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19 560,0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кабинетов робототехники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3 540,0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6 488,0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274 416,0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2 733,0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4 279,3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доплаты учителям за наставничество молодым учителям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4 069,0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классное руководство работникам организаций начального, основного и общего среднего образования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12 683,0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работникам начального, основного и общего среднего образования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7 244,0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среднего образования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9 021,0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ресурсных центров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8 861,0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тротуаров города Атбасар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86 307,7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 (Парус)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(ямочный) ремонт внутрипоселковых дорог по сельскому округу Акана Курманова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40 196,8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подъездной дороги с асфальтобетонным покрытием в селе Тимашевка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62 678,5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11 756,1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10 364,0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1 173,0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спортзала, актового зала, складских помещений средней школы № 1 в селе Бастау в рамках проекта "Ауыл-Ел бесігі"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667,2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блочно-модульных котельных для объектов образования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19 185,0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75-летию Победы в Великой Отечественной войне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с асфальтобетонным покрытием внутрипоселковых дорог (5,7 километр) в селе Бастау в рамках проекта "Ауыл-Ел бесігі"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13 790,0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232 984,0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средней школы №7 при отделе образования в городе Атбасар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48 059,3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системами видеонаблюдения организаций дошкольного и среднего образования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865 622,6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подъездной дороги к селу Бастау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33 600,0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автомобильных дорог города Атбасар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насосной станции 3 подьема в городе Атбасар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40 867,2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автомобильной дороги районного значения "Атбасар- село Садовое" 4,3 километр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77 133,3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подъездной дороги к селу Мариновка (2,5 километр) с индексом КС-АТ-10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58 987,5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кровли здания коммунального государственного учреждения "Мариновская средняя школа"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5 326,8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кровли здания коммунального государственного учреждения "Мариновская казахская средняя школа"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3 322,5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кровли здания коммунального государственного учреждения "Тельманская средняя школа"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5 092,7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кровли здания коммунального государственного учреждения "Есенгельдинская средняя школа"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3 111,7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кровли коммунального государственного учреждения "Средняя школа №8 с пришкольным интернатом" города Атбасар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21 655,2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кровли детского сада №2 в городе Атбасар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4 723,5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детского сада №2 в городе Атбасар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6 211,3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государственного учреждения "Централизованная библиотечная система" города Атбасар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36/2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0"/>
        <w:gridCol w:w="3831"/>
        <w:gridCol w:w="3831"/>
        <w:gridCol w:w="18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30" w:hRule="atLeast"/>
        </w:trPr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