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ea33" w14:textId="6c8e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2018 года № 6С 26/2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4 декабря 2019 года № 6С 35/2. Зарегистрировано Департаментом юстиции Акмолинской области 10 декабря 2019 года № 7564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2019-2021 годы" от 24 декабря 2018 года № 6С 26/2 (зарегистрировано в Реестре государственной регистрации нормативных правовых актов № 7017,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7 514 753,6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1 374 550,4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6 068 077,2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7 590 728,9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-25 319,6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36 682,6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-3 240,3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3 240,3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-47 415,4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47 415,4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36 682,6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72 735,0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Учесть, что в районном бюджете на 2019 год предусмотрено вознаграждение по бюджетным кредитам, выделенным из республиканского бюджета на проведение ремонта общего имущества объектов кондоминиума в сумме 14,0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районном бюджете на 2019 год предусмотрено вознаграждение по бюджетным кредитам, выделенным из республиканского бюджета для реализации мер социальной поддержки специалистов в сумме 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7 514 753,6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1 374 550,4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405 365,0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105 048,7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271 875,7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6 068 077,2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5 893 498,2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5 893 498,2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185"/>
        <w:gridCol w:w="123"/>
        <w:gridCol w:w="1185"/>
        <w:gridCol w:w="5721"/>
        <w:gridCol w:w="32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7 590 728,9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332 806,1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1 109,3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3 279 388,7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3 279 388,7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2 606 422,9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600 614,2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2 471 805,1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1 679 368,5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819 275,6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9 872,8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8 233,4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-3 240,3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3 240,3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-47 415,4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138 574,9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Борисовка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Есенгельды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Макеевского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Бастау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Новосельское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Акана Курманова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Сепе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Сергеевского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Сочинское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Шункыркольского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Ярославского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Покровского сельского округа Атбасарского района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8"/>
        <w:gridCol w:w="3732"/>
      </w:tblGrid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1 384 754,0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(позиции 2-3), строительство жилья для социально уязвимых слоев населения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366 380,0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(позиции 2-3), на строительство жилья для малообеспеченных многодетных семей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292 152,0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Покровка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селе Сепе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286 014,0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Шуйское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386 141,0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1 101 402,0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учителей и педагогов-психологов организаций начального, основного и общего среднего образования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238 892,0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47 929,3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25 279,5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19 947,5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инвалидам, в том числе: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288 228,0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63 622,0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453 013,7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26/2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9"/>
        <w:gridCol w:w="3651"/>
      </w:tblGrid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538 876,5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2)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3)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обустройство к четырнадцати сорокапятиквартирным жилым домам в микрорайоне № 1 города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пяти стоквартирных жилых домов в микрорайоне № 1 города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(наружные сети водоснабжения и водоотведения, сети теплоснабжения, связи) в микрорайоне № 1 города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(наружные сети электроснабжения) в микрорайоне № 1 города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(обустройство, уличное освещение) в микрорайоне № 1 города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3 888,6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селе Сепе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45 112,7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Шуйское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38 526,2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в городе Атбасар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строительство очистных сооружений в городе Атбасар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прохождением комплексной вневедомственной экспертизы, реконструкция теплосетей к пяти стоквартирным жилым домам в городе Атбасар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центральной котельной со строительством тепловых сетей к пяти стоквартирным жилым домам в городе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блок-модульной котельной в городе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внутриквартальных дорог к пяти стоквартирным жилым домам (2 километр) в городе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мостового перехода над железнодорожной магистралью в городе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631 440,7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16 285,4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4 772,3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 в городе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проекта детальной планировки под строительство блок-модульной котельной в городе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водопровода города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средней школы в селе Акана Курманова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средней школы в селе Борисовка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10 946,5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24 160,0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 города Атбасар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