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84d" w14:textId="f49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2018 года № 6С 26/2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октября 2019 года № 6С 34/2. Зарегистрировано Департаментом юстиции Акмолинской области 14 октября 2019 года № 7419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2019-2021 годы" от 24 декабря 2018 года № 6С 26/2 (зарегистрировано в Реестре государственной регистрации нормативных правовых актов № 7017,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7 502 621,7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1 324 550,4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6 105 942,7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7 575 356,7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-25 319,6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-47 415,4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47 415,4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72 735,0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2019 год предусмотрено погашение основного долга по бюджетным кредитам, выделенным в 2010-2018 годах для реализации мер социальной поддержки специалистов в сумме 4 682,6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7 502 621,7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1 324 550,4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6 105 942,7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5 931 363,7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5 931 363,7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7 575 356,7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2 677 071,3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1 690 930,5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9 872,8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8 298,4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4741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-47 415,4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141 632,4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1 384 754,0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строительство жилья для социально уязвимых слоев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366 380,0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на строительство жилья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292 152,0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Покровка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селе Сепе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1 139 267,5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50 391,8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473 783,7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6С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6С 26/2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9"/>
        <w:gridCol w:w="4041"/>
      </w:tblGrid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538 876,5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пяти стоквартирных жилых домов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электроснабжения)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(обустройство, уличное освещение)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3 888,6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селе Сепе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45 112,7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38 526,2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очистных сооружений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теплосетей к пяти стоквартирным жилым домам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со строительством тепловых сетей к пяти стоквартирным жилым домам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блок-модульной котельной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 над железнодорожной магистралью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631 440,7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16 285,4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4 772,3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под строительство блок-модульной котельной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Акана Курманова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Борисовка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