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033b" w14:textId="03f0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2018 года № 6С 26/2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10 июля 2019 года № 6С 32/2. Зарегистрировано Департаментом юстиции Акмолинской области 16 июля 2019 года № 7277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2019-2021 годы" от 24 декабря 2018 года № 6С 26/2 (зарегистрировано в Реестре государственной регистрации нормативных правовых актов № 7017,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7 028 799,5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1 263 420,0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5 722 120,5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7 101 534,5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-25 319,0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36 682,0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47 416,0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36 682,0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72 735,0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26/2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7 028 799,5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1 263 420,0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420 806,0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5 722 120,5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5 547 541,5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5 547 541,5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41"/>
        <w:gridCol w:w="37"/>
        <w:gridCol w:w="32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7 101 534,5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601 167,9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302 216,6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3 337 383,2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3 337 383,2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2 624 554,7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325 256,3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392 966,5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2 179 050,4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1 748 940,8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852 965,6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181 808,5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55 135,0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9 872,8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8 298,4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523"/>
        <w:gridCol w:w="1523"/>
        <w:gridCol w:w="4741"/>
        <w:gridCol w:w="3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-47 416,0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26/2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4 005 385,0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1 170 725,0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2 799 756,0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2 647 331,0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4 005 385,0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6167"/>
        <w:gridCol w:w="1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26/2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141 940,6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26/2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8"/>
        <w:gridCol w:w="3732"/>
      </w:tblGrid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1 384 754,0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(позиции 2-3), строительство жилья для социально уязвимых слоев населения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366 380,0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(позиции 2-3), на строительство жилья для малообеспеченных многодетных семей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292 152,0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Покровка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водоснабжения в селе Сепе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286 014,0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Шуйское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386 141,0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1 030 870,7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33 996,0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250 762,0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47 866,5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30 014,5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113 914,0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491 879,2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26/2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9"/>
        <w:gridCol w:w="4041"/>
      </w:tblGrid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556 491,0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2)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3)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обустройство к четырнадцати сорокапятиквартирным жилым домам в микрорайоне № 1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северной части (на участке 10,5 га) в городе Атбасар. Наружные сети водоснабжения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северной части (на участке 10,5 га) в городе Атбасар. Наружные сети электроснабжения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пяти стоквартирных жилых домов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наружных сетей и обустройство к пяти стоквартирным жилым домам (наружные сети водоснабжения и водоотведения, сети теплоснабжения, связи)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наружных сетей и обустройство к пяти стоквартирным жилым домам (наружные сети электроснабжения)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наружных сетей и обустройство к пяти стоквартирным жилым домам (обустройство, уличное освещение)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водоснабжения в селе Сепе 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Шуйское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в городе Атбасар 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строительство очистных сооружений в городе Атбасар 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реконструкция теплосетей к пяти стоквартирным жилым домам в городе Атбасар 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центральной котельной со строительством тепловых сетей к пяти стоквартирным жилым домам в городе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блок-модульной котельной в городе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внутриквартальных дорог к пяти стоквартирным жилым домам (2 километр) в городе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338 400,8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агенства занятости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4 772,3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 в городе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проекта детальной планировки под строительство блок-модульной котельной в городе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26/2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селами и сельскими округами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8"/>
        <w:gridCol w:w="7922"/>
      </w:tblGrid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28 597,6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1 922,6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