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d347" w14:textId="99fd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 июня 2019 года № а-6/238. Зарегистрировано Департаментом юстиции Акмолинской области 11 июня 2019 года № 7228. Утратило силу постановлением акимата Атбасарского района Акмолинской области от 7 октября 2019 года № а-10/413.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07.10.2019 </w:t>
      </w:r>
      <w:r>
        <w:rPr>
          <w:rFonts w:ascii="Times New Roman"/>
          <w:b w:val="false"/>
          <w:i w:val="false"/>
          <w:color w:val="ff0000"/>
          <w:sz w:val="28"/>
        </w:rPr>
        <w:t>№ а-10/413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Бекбаева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32"/>
        <w:gridCol w:w="1726"/>
        <w:gridCol w:w="818"/>
        <w:gridCol w:w="2633"/>
        <w:gridCol w:w="819"/>
        <w:gridCol w:w="2634"/>
        <w:gridCol w:w="820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