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2eb5" w14:textId="e252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Атбасарского района от 14 декабря 2018 года № 11 "Об образовании избирательных участков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20 мая 2019 года № 5. Зарегистрировано Департаментом юстиции Акмолинской области 21 мая 2019 года № 7195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образовании избирательных участков в Атбасарском районе" от 14 декабря 2018 года № 11 (зарегистрировано в Реестре государственной регистрации нормативных правовых актов № 6948, опубликовано 28 декабря 2018 года в газете "Халық ақпарат")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8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Избирательный участок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село Бастау, улица Байгара, 31, здание коммунального государственного учреждения "Средняя школа № 2 села Бастау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Бастау.";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14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Избирательный участок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село Тельмана, улица Бейбитшилик, 3/1, здание коммунального государственного учреждения "Тельманская средняя школа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Тельмана.";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16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Избирательный участок №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село Тимашевка, улица Гагарина, 1 а, здание коммунального государственного учреждения "Тимашевская средняя школа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Тимашевка.";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29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Избирательный участок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Ондирис, 1, административное здание товарищества с ограниченной ответственностью "Atbasar Technopark".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С.Разина 1; 1а; 2а; 2б; 3; 4; 5; 6; 7; 7а; 8; 9; 9а; 10; 11; 12; 13; 13а; 14; 14а; 15; 16; 16а; 16б; 17; 18; 19; 20; 21; 22; 22а; 23; 24; 24а; 25; 26;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 1; 1а; 2; 2а; 3; 4; 5; 5а; 6; 7; 8; 8а; 10; 11; 12; 13; 13а; 14; 15; 16; 17; 18; 19; 20; 20а; 21; 22; 22а; 23; 24; 25; 26;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 1а; 2; 3; 5; 6; 7; 8; 9; 9а; 11; 12; 13; 13а; 14; 15; 16; 17; 18; 19; 19а; 20; 21; 22; 22а; 23; 24; 24а; 25; 25а; 26; 26а; 27; 27а; 28; 29; 29а; 30; 30а; 31; 32; 33; 34; 35; 37; 39; 41; 43; 43а; 45;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1; 2; 3; 4; 5; 6; 7; 8; 9; 10; 11; 12; 13; 14; 15; 16; 17; 18; 18а; 19; 20; 20а; 21; 22; 23; 23а; 24; 24а; 25; 26; 26а; 27; 27а; 28; 29; 30; 31; 31а; 32; 33; 34; 35; 36; 37; 38; 39; 40; 41; 42; 43; 43а; 44; 45; 46; 47; 48; 49;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Дьяченко 2; 3; 4; 5; 6; 7; 8; 9; 10; 11; 12; 13; 14; 14а; 15; 16; 17; 18; 19; 20; 21; 22; 23; 24; 25; 25а; 26; 27; 28; 29; 30; 31; 32; 33; 33а; 34; 35; 36; 37; 38; 39; 40; 41; 42; 43; 45; 47; 49; 50; 51;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Жакыпбека Жангозина 1; 2; 2а; 3; 4; 5; 6; 7; 8; 9; 10; 11; 12; 13; 14; 15; 16; 17; 18; 19; 20; 21; 22; 23; 24; 25; 26; 26а; 27; 28; 29; 29а; 29б; 30; 31; 31а; 32; 33; 35; 36; 37; 38; 39; 42; 43; 44; 48; 50; 50а;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Н.Нурсеитова 1; 1а; 1б; 1в; 1г; 2; 3; 6; 7; 8; 9; 10; 11; 12; 13; 14; 15; 16; 17; 17/1; 17/2; 18; 19; 20; 21; 22; 23; 24; 25; 25а; 26; 26а; 27; 28; 28а; 29; 30; 31/1; 31а; 32; 33; 33/1; 34; 35; 36; 36а; 37; 38; 38а; 38/1; 40; 42; 44; 44/1; 46; 48; 48а; 49; 50; 51; 52; 52/2; 53; 55;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Ремзаводская 1; 1а; 1б; 1г; 2; 2а; 3; 4; 5; 6; 7; 7а; 8; 9; 10; 11; 12; 13; 14; 14/1; 15; 16; 16/2; 17; 18;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Армандастар 1; 2; 3; 4; 5; 6; 7; 8; 9; 10; 12.";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33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Избирательный участок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К.Амировой, 1Б, административное здание Атбасарской дистанции электроснабжения филиала акционерного общества "Национальная компания "Қазақстан темір жолы" "Акмолинское отделение магистральной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4; 7; 7а; 8; 9; 10; 11; 12; 12а; 13; 13а; 14; 15; 16; 17; 17а; 18; 19; 20; 21; 21а; 22; 22а; 23; 24; 24а; 25; 26; 27; 28; 28а; 29; 30; 31; 32; 33; 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1; 2; 5; 6; 8; 8а; 9; 9а; 10; 11; 12; 13; 14; 15; 16; 17; 18; 19; 19а; 20; 21; 22; 22а; 22б; 23; 23а; 24; 25; 26; 26а; 27; 28; 29; 30; 31; 31а;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Стадионная 1; 1а; 1б; 2; 2а; 2в; 3; 3а; 4; 5; 6; 6а; 7; 8; 9; 10; 10а; 11; 11а; 12; 12а; 13; 13а; 14; 15; 15а; 16; 17; 18; 19; 20; 21; 22; 23; 24; 25; 26; 27; 28; 29; 30; 31; 32;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1; 2; 2а; 3; 4; 5; 6; 7; 8; 10; 10а; 11; 12; 13; 14; 14а; 15; 16; 17; 18; 19; 20; 21; 23; 24; 25; 26; 26а; 26б; 27; 27а; 28; 28а; 29; 30; 30а; 30б; 31; 31а; 32; 33; 34; 35; 35а; 37;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2; 3; 3а; 4; 5; 6; 8; 9; 9а; 10; 12; 12а; 13; 13а; 14; 14а; 16; 17; 18; 19; 20; 21; 22; 23; 24; 25; 26; 27; 28; 28а; 28б; 29; 30; 30а; 31; 32; 33; 34; 35; 36; 38;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1; 1а; 2; 3; 4; 5; 5а; 5б; 6; 7; 8; 9; 10; 11; 12; 13; 14; 15; 16; 17; 18; 19; 20; 21; 22; 23; 24; 25; 26; 27; 27а; 28; 29; 30; 31; 31а; 32; 32а; 33; 34; 35; 36; 37; 37а;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1; 2; 3; 4; 5; 6; 6а; 7; 8; 9; 10; 10а; 11; 12; 12а; 13; 14; 14а; 14б; 15; 16а; 16б; 17; 17а; 18; 18а; 19; 20; 21; 22; 23а; 24; 27; 27а; 28; 29; 29а; 30; 30а; 31; 32; 33; 34; 35; 36; 36а; 37; 38; 39; 40; 41; 42; 43; 43а; 44; 45; 45а; 47; 48; 49; 50; 51; 53; 55;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1; 1а; 2; 3; 3а; 4; 5; 5а; 6; 7; 8; 8а; 9; 9а; 9б; 10; 10а; 10б; 11; 12; 13; 14; 15; 16; 17; 17а; 17б; 18; 19; 19а; 20; 20а; 21; 21а; 22; 23; 24; 25; 26; 27; 28; 29; 30; 31; 32; 32а; 33; 34; 34а; 35; 36; 37; 37а; 38; 39; 40; 41; 41а; 42; 43; 43а; 44; 44а; 46;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Х.Кошанбаева 1; 2; 3; 3а; 4; 4а; 5; 6; 6а; 7; 7а; 8; 9; 10; 11; 11а; 12; 13; 14; 15; 16; 17; 18; 19; 19а; 20; 21; 22; 23; 24; 25; 26; 26а; 27; 27а; 28; 29; 30; 31; 31а; 32; 32а; 33; 34; 35; 36; 37; 38; 39; 40; 41; 42; 42/1; 43а; 44; 46;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1; 1а; 2; 3; 3а; 4; 4а; 5; 5а; 6; 7; 7а; 8; 8а; 9; 10; 12; 13; 14; 14а; 15; 16; 16а; 17; 18; 18а; 18б; 19; 20; 21; 21а; 22; 23; 23а; 24; 25; 26; 27; 28; 29; 30; 31; 32; 33; 34; 34а; 35; 35а; 36; 36а; 38; 39; 39а; 40; 41а; 41б; 42; 43; 43а; 44; 44а; 51;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К.Амировой 1; 2; 2а; 3; 3а; 4; 4а; 5; 6; 7; 8; 9; 9а; 10; 11; 12; 13; 14; 15; 15а; 16; 17; 17а; 18; 18а; 18б; 20; 22а; 22; 23; 23/3; 24; 25; 25а; 25б; 26; 27; 27а; 28; 28а; 28б; 28в; 29; 29а; 30; 32; 34; 35; 36.";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34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Избирательный участок № 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Х.Кошанбаева, 94, здание коммунального государственного учреждения "Средняя школа № 8 с пришкольным интернатом города Атбасар отдела образования Атбасарского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Стадионная 36; 37; 38; 39; 40; 41; 41а; 42; 43; 44; 45; 46; 47; 48; 48а; 48/1; 48/2; 49; 50; 51; 51а; 52; 52а; 53; 54; 55; 56; 57; 58; 59; 60; 61; 62; 63; 64; 65; 66; 67; 68; 69; 70;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38; 39; 40; 41; 42; 43; 44; 45; 46; 47; 48; 49; 50; 51; 51а; 52а; 52; 53; 54; 55; 56; 57; 58; 59; 60; 61; 62; 63; 65; 66; 67; 68; 69; 70; 71;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42; 44; 45; 46; 47; 48; 48а; 49; 51; 52; 53; 54; 55; 56; 57; 58; 59; 60; 61; 62; 63; 64; 65; 66; 67; 68; 69; 70; 71; 72; 73; 74; 75; 76;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Буденного 42; 43; 44; 45; 46; 46а; 47; 48; 49; 50; 51; 51а; 53; 54; 55; 55а; 56; 56а; 57; 57а; 58; 58а; 59; 61; 62; 63; 64; 65; 66; 67; 68; 69; 70; 70а; 71; 72; 73; 73а;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 1; 2; 3; 3а; 3б; 5; 5а; 5/1; 5/3; 6; 7; 8; 8а; 9; 10; 11; 12; 12а; 13; 14; 15; 16; 17; 17а; 18; 19; 19а; 20; 21; 22; 23; 24; 25; 26; 27; 28; 29; 30; 31; 32; 33; 33/1; 33/2; 34; 35; 35/1; 35/2; 36; 37; 37а; 38; 39; 39/1; 39/2; 40; 41; 41/1; 41/2; 43; 43/1; 43/2; 45; 45/1;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 45; 45а; 47; 48; 48а; 48б; 49; 49а; 51; 52; 52а; 53; 54; 55; 56; 56а; 57; 58; 58а; 59; 59а; 60; 60а; 61; 62; 63; 64; 64а; 65; 65а; 66; 66а; 67; 68; 69; 70; 71; 72; 72а; 73; 73а; 74; 75; 75а; 75/1; 76; 77; 78; 79; 80; 81; 82; 82а; 83; 84; 86; 88;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Х.Кошанбаева 45; 45а; 47; 48; 48а; 49; 49а; 50; 50а; 51; 52; 52а; 53; 54; 55; 57; 57а; 58; 59; 60; 60а; 61; 61а; 62; 63; 63а; 64; 65; 66; 67; 67а; 67б; 67в; 68; 69; 70; 71; 71/1; 72; 73а; 74; 74а; 76; 76а; 76б; 77; 78; 78а; 79; 80; 81; 82; 83; 84; 85; 85а; 86; 87; 88; 90; 90/2; 90а;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46; 47; 48; 49; 50; 51; 52; 54; 54а; 56; 68; 70; 70а; 72; 74; 76; 78; 78а; 80; 82; 84; 86; 90; 92;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М.Ауэзова 1; 1а; 1б; 2; 3; 4; 5; 6; 7; 8.";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43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Избирательный участок №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Атбасарский район, город Атбасар, улица Алии Молдагуловой, 1, административное здание "Воинская часть 5510 Национальной гвардии Республики Казахстан Регионального командования "Орталық" 2 стрелкового ботальона 4 стрелковой роты.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Атбасар, улица Алии Молдагуловой 1.".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Е.Виншу.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