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815f3" w14:textId="9e815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24 декабря 2018 года № 6С 26/2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27 февраля 2019 года № 6С 29/4. Зарегистрировано Департаментом юстиции Акмолинской области 5 марта 2019 года № 7091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районном бюджете на 2019-2021 годы" от 24 декабря 2018 года № 6С 26/2 (зарегистрировано в Реестре государственной регистрации нормативных правовых актов № 7017, опубликовано 10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местного исполнительного органа района на 2019 год в сумме 19 854,7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Молодикова С.Я.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Борумбаев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Атбасарского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 от 27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29/4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 26/2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6 054 343,0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1 141 420,0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571 163,0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571 163,0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420 806,0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120 954,0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4 878 164,0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174 579,0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174 579,0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4 703 585,0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4 703 585,0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1085"/>
        <w:gridCol w:w="1085"/>
        <w:gridCol w:w="6387"/>
        <w:gridCol w:w="29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6 054 343,0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567 977,8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99 533,6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130 607,1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114 423,1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290 228,2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272 823,0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2 997 218,0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2 997 218,0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2 386 289,0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293 487,0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250 153,8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246 600,8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2 514,0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1 648 678,6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1 523 555,0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525 760,0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939 930,0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125 123,6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2 122,6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200 104,7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6 316,0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100 962,0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55 135,0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5 619,0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19 854,7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7 885,4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220 377,0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220 377,0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-25 319,0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11 363,0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8"/>
        <w:gridCol w:w="1790"/>
        <w:gridCol w:w="1790"/>
        <w:gridCol w:w="3415"/>
        <w:gridCol w:w="39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36 682,0</w:t>
            </w:r>
          </w:p>
        </w:tc>
      </w:tr>
      <w:tr>
        <w:trPr>
          <w:trHeight w:val="30" w:hRule="atLeast"/>
        </w:trPr>
        <w:tc>
          <w:tcPr>
            <w:tcW w:w="1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25 319,0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11 363,0</w:t>
            </w:r>
          </w:p>
        </w:tc>
      </w:tr>
      <w:tr>
        <w:trPr>
          <w:trHeight w:val="30" w:hRule="atLeast"/>
        </w:trPr>
        <w:tc>
          <w:tcPr>
            <w:tcW w:w="1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36 682,0</w:t>
            </w:r>
          </w:p>
        </w:tc>
      </w:tr>
      <w:tr>
        <w:trPr>
          <w:trHeight w:val="30" w:hRule="atLeast"/>
        </w:trPr>
        <w:tc>
          <w:tcPr>
            <w:tcW w:w="1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 от 27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29/4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 26/2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4 202 247,0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1 170 725,0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591 154,0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591 154,0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427 264,0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382 953,0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122 813,0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2 996 618,0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152 425,0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152 425,0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2 844 193,0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2 844 193,0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304"/>
        <w:gridCol w:w="1304"/>
        <w:gridCol w:w="5198"/>
        <w:gridCol w:w="35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4 202 247,0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258 353,0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86 491,0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86 491,0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11 590,0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2 747 332,0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2 747 332,0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2 063 821,0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136 874,0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616 708,0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493 708,0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266 862,0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81 764,0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1533"/>
        <w:gridCol w:w="1533"/>
        <w:gridCol w:w="6167"/>
        <w:gridCol w:w="15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 от 27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29/4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 26/2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 и сельских округов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1610"/>
        <w:gridCol w:w="1611"/>
        <w:gridCol w:w="4164"/>
        <w:gridCol w:w="37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130 607,1</w:t>
            </w:r>
          </w:p>
        </w:tc>
      </w:tr>
      <w:tr>
        <w:trPr>
          <w:trHeight w:val="30" w:hRule="atLeast"/>
        </w:trPr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130 607,1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Борисовка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Есенгельды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Макеевского сельского округа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Бастау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Новосельское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Акана Курманова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Покровского сельского округа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Полтавского сельского округа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7 838,1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7 838,1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Сепе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Сергеевского сельского округа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Сочинское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Тельманского сельского округа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Шункыркольского сельского округа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Ярославского сельского округа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 от 27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29/4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 26/2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 и сельскими округами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8"/>
        <w:gridCol w:w="7922"/>
      </w:tblGrid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61 652,0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Борисовка Атбасарского района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Есенгельды Атбасарского района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Макеевского сельского округа Атбасарского района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Бастау Атбасарского района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Новосельское Атбасарского района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Акана Курманова Атбасарского района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Покровского сельского округа Атбасарского района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Полтавского сельского округа Атбасарского района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Сепе Атбасарского района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Сергеевского сельского округа Атбасарского района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Сочинское Атбасарского района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Тельманского сельского округа Атбасарского района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Шункыркольского сельского округа Атбасарского района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Ярославского сельского округа Атбасарского района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