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1310" w14:textId="5d01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24 декабря 2018 года № 33/2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12 декабря 2019 года № 47/2. Зарегистрировано Департаментом юстиции Акмолинской области 23 декабря 2019 года № 7590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2019-2021 годы" от 24 декабря 2018 года № 33/2 (зарегистрировано в Реестре государственной регистрации нормативных правовых актов № 7041, опубликовано 21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2,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9 410 487,7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1 034 748,7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8 255,2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245 752,2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8 121 731,6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9 431 170,1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40 246,6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87 113,0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46 866,4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- 60 929,0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–60 929,0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2019 год в сумме 56 487,8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Т.Тналина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9410487,7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1034748,7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64775,4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64775,4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373663,3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373663,3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475720,0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245752,2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245752,2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243941,7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8121731,6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8121731,6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8121731,6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9431170,1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353296,4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3088639,4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3052122,3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2316632,9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574564,2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443381,1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3024987,2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6"/>
        <w:gridCol w:w="4084"/>
      </w:tblGrid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5444899,0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1449607,0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447522,6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учителям, прошедшим стажировку по языковым курсам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за замещение на период обучения основного сотрудника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118648,0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42177,3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увеличение размеров должностных окладов педагогов-психологов школ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за квалификацию педагогического мастерства педагогам-психологам школ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 - Ел бесігі", в том числе: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229503,3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средней школы №2 (литер А1, А2, А3) расположенного по адресу Акмолинская область, Аршалынский район, поселок Аршалы улица Кирова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219011,3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КГУ "Аршалынский центр детского творчества" в поселке Аршалы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веранды (2 шт), площадок и крыльца здания детского сада "Светлячок" в поселке Аршалы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235653,0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развитие рынка труда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51138,9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161404,0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8088,1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приобретение жилья коммунального жилищного фонда для малообеспеченных семей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 - Ел бесігі", в том числе: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 - дорожной сети в поселке Аршалы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231256,0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в поселке Аршалы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поселке Аршалы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тепловых сетей в поселке Аршалы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отопительной системы в поселке Аршалы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водопропускных сооружений по улице Писарева поселка Аршалы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22561,4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 работников казенных предприятий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461390,0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3908179,0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3908179,0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351422,0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141049,0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912208,0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на развитие социальной и инженерной инфраструктуры окраин городов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социальной и инженерной инфраструктуры в сельских населенных пунктах в рамках проекта "Ауыл- Ел бесігі", в том числе: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 оздоровительного комплекса в поселке Аршалы Аршалынского района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9"/>
        <w:gridCol w:w="2981"/>
      </w:tblGrid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878966,6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701489,6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42180,2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реализацию краткосрочного профессионального обучения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субсидии по возмещению расходов по найму (аренде) жилья для переселенцев и оралманов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3880,6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развитие рынка труда (на предоставление государственных грантов на реализацию новых бизнес- идей, в том числе молодежь категории NEET, члены малообеспеченных многодетных семей, малообеспеченные трудоспособные инвалиды)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развитие рынка труда (на общественные работы)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льготного проезда отдельной категории граждан пристоличной зоны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3266,6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текущий ремонт здания Волгодоновского сельского клуба Аршалынского района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текущий ремонт Булаксайского сельского клуба Аршалынского района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(мелкого и крупного рогатого скота), больных бруцеллезом, направленных на санитарный убой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228473,5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 классов в школах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школьной формой и канцелярскими товарами школ из малообеспеченных семей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и доставку учебников для школ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46522,6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текущий ремонт отопительной системы школы имени Кутпанулы села Жибек Жолы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141967,1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реализацию мероприятий по социальной и инженерной инфраструктуре в сельских населенных пунктах в рамках проекта "Ауыл - Ел бесігі", в том числе: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21847,8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средней школы №2 (литер А1, А2, А3) расположенного по адресу Акмолинская область, Аршалынский район, поселок Аршалы улица Кирова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21847,8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306739,9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 дорожной сети в поселке Аршалы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завершение отопительного сезона теплоснабжающим предприятиям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подготовку к отопительному сезону теплоснабжающим предприятиям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200340,0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реализацию мероприятий по социальной и инженерной инфраструктуре в сельских населенных пунктах в рамках проекта "Ауыл Ел бесігі", в том числе: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29519,9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 дорожной сети в поселке Аршалы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водопропускных сетей в поселке Аршалы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поселке Аршалы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тепловых сетей в поселке Аршалы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отопительной системы поселка Аршалы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водопропускных сооружений по улице Писарева поселка Аршалы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программного обеспечения "Парус"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схем развития и застройки в селе Булаксай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схем развития и застройки в селе Сарыоба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схем развития и застройки на станции Сары-Оба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177477,0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108355,2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Арнасай, станции Бабатай Аршалынского района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6693,6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Акбулак, селе Актаста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6535,5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на станции Анар, селе Донецкое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17933,1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поселке Аршалы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Берсуат, селе Байдала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6173,8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Волгодоновка, станции 42 разъезд, селе Койгельды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13559,4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Жибек Жолы, селе Жалтырколь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18890,7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Ижевское, станции Шоптиколь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Турген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6010,1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государственной экспертизой на строительство автономной газораспределительной станции в поселке Аршалы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69121,8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(линии электроснабжения) в селе Жибек Жолы Аршалынского района Акмолинской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35100,0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поселке Аршалы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12699,2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Костомар Булаксайского сельского округа Аршалынского района Акмолинской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17116,7</w:t>
            </w:r>
          </w:p>
        </w:tc>
      </w:tr>
      <w:tr>
        <w:trPr>
          <w:trHeight w:val="30" w:hRule="atLeast"/>
        </w:trPr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РП-2 в селе Жалтырколь Аршалынского района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поселкового, сельских округов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2"/>
        <w:gridCol w:w="4178"/>
      </w:tblGrid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343267,3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343267,3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332699,9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в поселке Аршалы Аршалынского района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Жибек Жолы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очистку дорог в зимний период в аульном округе Жибек Жолы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 работников казенных предприятий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приобретение программного обеспечения "Парус"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