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89cf" w14:textId="dcf8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2018 года № 33/2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декабря 2019 года № 44/2. Зарегистрировано Департаментом юстиции Акмолинской области 5 декабря 2019 года № 7551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2019-2021 годы" от 24 декабря 2018 года № 33/2 (зарегистрировано в Реестре государственной регистрации нормативных правовых актов № 7041, опубликовано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9 436 742,1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1 034 748,7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245 752,2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8 147 985,1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9 457 424,5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46 866,4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–60 929,0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9436742,1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1034748,7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8147985,1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8147985,1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8147985,1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9457424,5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2241405,6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588057,8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3067505,5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6"/>
        <w:gridCol w:w="4084"/>
      </w:tblGrid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5408265,2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1384474,2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372319,3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увеличение размеров должностных окладов педагогов-психологов школ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педагогам-психологам школ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229503,3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№2 (литер А1, А2, А3) расположенного по адресу Акмолинская область, Аршалынский район, поселок Аршалы улица Кирова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219011,3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КГУ "Аршалынский центр детского творчества"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веранды (2 шт), площадок и крыльца здания детского сада "Светлячок"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245723,5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развитие рынка труда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46209,4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8088,1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семей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 - дорожной сети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сооружений по улице Писарева поселка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22561,4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3936678,0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3936678,0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940707,0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социальной и инженерной инфраструктуры окраин городов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социальной и инженерной инфраструктуры в сельских населенных пунктах в рамках проекта "Ауыл-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поселке Аршалы Аршалынского района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2"/>
        <w:gridCol w:w="3368"/>
      </w:tblGrid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941853,9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700532,6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38653,9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3244,3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 (на трудоустройство через частные агентства занятости)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отдельной категории граждан пристоличной зоны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9741,6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здания Волгодоновского сельского клуба Аршалынского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Булаксайского сельского клуба Аршалынского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(мелкого и крупного рогатого скота), больных бруцеллезом, направленных на санитарный убой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234292,7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школ из малообеспеченных семей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46522,6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текущий ремонт отопительной системы школы имени Кутпанулы села Жибек Жолы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141967,1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№2 (литер А1, А2, А3) расположенного по адресу Акмолинская область, Аршалынский район, поселок Аршалы улица Кирова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302915,0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завершение отопительного сезона теплоснабжающим предприятиям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подготовку к отопительному сезону теплоснабжающим предприятиям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реализацию мероприятий по социальной и инженерной инфраструктуре в сельских населенных пунктах в рамках проекта "Ауыл Ел бесігі", в том числе: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программного обеспечения "Парус"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Булаксай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Сарыоба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на станции Сары-Оба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241321,3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127690,7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Арнасай, станции Бабатай Аршалынского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27074,4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Акбулак, селе Актаста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6535,5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на станции Анар, селе Донецкое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17833,1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поселке Аршалы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Берсуат, селе Байдала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6143,3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Волгодоновка, станции 42 разъезд, селе Койгельды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13459,4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Жибек Жолы, селе Жалтырколь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18790,7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Ижевское, станции Шоптиколь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4836,2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Турген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6010,1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строительство автономной газораспределительной станции в поселке Аршалы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113630,6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(линии электроснабжения) в селе Жибек Жолы Аршалынского района Акмолинской области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Аршалы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Костомар Булаксайского сельского округа Аршалынского района Акмолинской области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17116,7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РП-2 в селе Жалтырколь Аршалынского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4205,9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социальной и инженерной инфраструктуры в сельских населенных пунктах в рамках проекта "Ауыл - Ел бесігі", в том числе: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поселке Аршалы Аршалынского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поселкового,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2"/>
        <w:gridCol w:w="4178"/>
      </w:tblGrid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346375,0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291375,0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очистку дорог в зимний период в аульном округе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526"/>
        <w:gridCol w:w="1510"/>
        <w:gridCol w:w="1426"/>
        <w:gridCol w:w="2188"/>
        <w:gridCol w:w="1256"/>
        <w:gridCol w:w="2865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130028,0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