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f35c" w14:textId="665f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21 мая 2019 года № А-178. Зарегистрировано Департаментом юстиции Акмолинской области 22 мая 2019 года № 7199. Утратило силу постановлением акимата Аршалынского района Акмолинской области от 29 апреля 2021 года № А-158.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Аршалынского района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А-158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Аршалынской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Аршалынского района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агитационных печатных материалов и предоставлении кандидатам помещений для встреч с избирателями" от 26 февраля 2015 года № А-104 (зарегистрировано в Реестре государственной регистрации нормативных правовых актов № 4687, опубликовано 25 марта 2015 года в районной газете "Вперед"),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Аршалынского района от 26 февраля 2015 года № А-104 "Об определении мест для размещения агитационных печатных материалов и предоставлении кандидатам помещений для встреч с избирателями" от 21 июля 2015 года № А-311 (зарегистрировано в Реестре государственной регистрации нормативных правовых актов № 4954, опубликовано 15 сентября 2015 года в районной газете "Вперед").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Сабирова Р.К.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Аршалынской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А-178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944"/>
        <w:gridCol w:w="7635"/>
        <w:gridCol w:w="1994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22 "а", здание государственного коммунального казенного предприятия "Аршалынский районный Дом культуры" акимата Аршалынского района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18, здание Анарского сельского клуба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26, здание государственного учреждения "Вячеславская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68, стенд здание государственного учреждения "Центральная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29, здание государственного учреждения "Берсуатская средняя школа им. Бляла Тналина"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Окжетпес, 6, здание Булаксайского сельского клуба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5, здание государственного учреждения "Общеобразовательная Волгодоновская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44, здание государственного учреждения "Новоалександровская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Ижевское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16, здание государственного учреждения "Ижевская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41, здание государственного учреждения "Константиновская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13, здание государственного учреждения "Михайловская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15, здание государственного учреждения "Тургеневская средняя школа"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Сараба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 здание Сарабинского сельского клуба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А-178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098"/>
        <w:gridCol w:w="9192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предоставляемое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22 "а", актовый зал государственного коммунального казенного предприятия "Аршалынский районный Дом культуры" акимата Аршалынского района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18,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68, актовый зал государственного учреждения "Центральная средняя школа"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9,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56, актовый зал государственного учреждения "Нововладимировская средняя школа"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5, актовый зал государственного учреждения "Общеобразовательная Волгодоновская средняя школа"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44, актовый зал государственного учреждения "Новоалександровская средняя школа"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13,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52,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15,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15, актовый зал государственного учреждения "Тургеневская средняя школа"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 актовый зал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