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49b" w14:textId="f463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села, сельских округов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2019 года № С 50-1. Зарегистрировано Департаментом юстиции Акмолинской области 20 января 2020 года № 7651.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9 - 1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на 2020 - 2022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302 621,7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264 239,7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302 622,2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Акколь на 2020 год из районного бюджета предусмотрена субвенция в сумме 80 693,0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Урюпинского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84 357,3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84 357,3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Урюпинского сельского округа на 2020 – 2022 годы из районного бюджета предусмотрена субвенция: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11 507,0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7 826,0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7 471,0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Кенесского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70 538,3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68 462,7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Кенесского сельского округа на 2020 – 2022 годы из районного бюджета предусмотрена субвенция: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16 367,0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14 123,0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13 954,0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Наумовского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32 931,3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57 931,3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Наумовского сельского округа на 2020 – 2022 годы из районного бюджета предусмотрена субвенция: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13 250,0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10 910,0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10 517,0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Карасайского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16 231,2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15 296,8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Карасайского сельского округа на 2020 – 2022 годы из районного бюджета предусмотрена субвенция: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13 394,0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11 458,0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11 345,0 тысяч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Новорыбинского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- 18 564,8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18 564,8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Новорыбинского сельского округа на 2020 – 2022 годы из районного бюджета предусмотрена субвенция: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11 516,0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9 528,0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9 413,0 тысяч тенге.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Енбекского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41 753,8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Енбекского сельского округа на 2020 – 2022 годы из районного бюджета предусмотрена субвенция: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13 036,0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11 004,0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10 972,0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Жалгызкарагайского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Жалгызкарагайского сельского округа на 2020 – 2022 годы из районного бюджета предусмотрена субвенция: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12 548,0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11 659,0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11 601,0 тысяч тенге.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Азат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15 189,7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Азат на 2020 – 2022 годы из районного бюджета предусмотрена субвенция: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11 909,0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10 263,0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10 149,0 тысяч тенге.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 районного значения, села, сельских округов на 2020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Учесть, что в составе поступлений бюджетов города районного значения, села, сельских округов на 2020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19-1 в соответствии с решением Аккольского районного маслихата Акмолинской области от 26.06.2020 </w:t>
      </w:r>
      <w:r>
        <w:rPr>
          <w:rFonts w:ascii="Times New Roman"/>
          <w:b w:val="false"/>
          <w:i w:val="false"/>
          <w:color w:val="00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Утвердить на 2020 год кредитование бюджетов города районного значения, села, сельских округов для финансирования мер в рамках Дорожной карты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19-2 в соответствии с решением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2020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302 621,7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719"/>
        <w:gridCol w:w="3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302 622,2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83 542,0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89 356,0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75 753,0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50-1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90 538,3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25 316,4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50 - 1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2020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57 931,3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14 212,1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2020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-18 564,8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2020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2020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56 485,8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8 075,6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2021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50 - 1</w:t>
            </w:r>
          </w:p>
        </w:tc>
      </w:tr>
    </w:tbl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2020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7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селаа Азат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– 1</w:t>
            </w:r>
          </w:p>
        </w:tc>
      </w:tr>
    </w:tbl>
    <w:bookmarkStart w:name="z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противопаводковых мероприятий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29 в соответствии с решением Аккольского районного маслихата Акмолинской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атомобильных дорог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Кредитование бюджетов города районного значения, села, сельских округов для финансирования мер в рамках Дорожной карты занятости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30 в соответствии с решением Аккольского районного маслихата Акмолинской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