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eb52" w14:textId="d2ce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2018 года № С 33-1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10 декабря 2019 года № С 48-1. Зарегистрировано Департаментом юстиции Акмолинской области 13 декабря 2019 года № 7572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2019-2021 годы" от 20 декабря 2018 года № С 33-1 (зарегистрировано в Реестре государственной регистрации нормативных правовых актов № 6986, опубликовано в Эталонном контрольном банке нормативных правовых актов Республики Казахстан в электронном виде 4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5 061 836,2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683 570,0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4 335 595,8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5 064 091,6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- 3 900,6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11 475,6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1 645,2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-1 645,2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 –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5 061 836,2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4 335 595,8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4 275 872,8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4 275 872,8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5 064 091,6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474 932,3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2 715 644,8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2 674 649,8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2 205 738,6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374 762,8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945 298,9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769 945,6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416 632,0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168 977,2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5"/>
        <w:gridCol w:w="5365"/>
      </w:tblGrid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1 920 168,0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1 230 822,0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184 880,1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35 626,1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467,6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681 771,0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681 771,0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0"/>
        <w:gridCol w:w="4100"/>
      </w:tblGrid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418 351,8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361 856,7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77 415,5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учереждения "Smart Aqkol"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30 077,9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2 992,2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1 727,1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5 416,1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57 391,3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17 763,3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единой информационной площадки учета исполнения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146 100,1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93 819,6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улично-дорожной сети города Акколь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электроосвещения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магистральных канализационных сетей и КНС в городе Акколь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колодцев и магистральных водопроводных сетей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по котельным и тепловым сетям в городе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56 495,1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56 495,1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