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2a5e" w14:textId="1a52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21 декабря 2018 года № С 34-1 "О бюджетах города районного значения, сельского округа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4 декабря 2019 года № С 47-1. Зарегистрировано Департаментом юстиции Акмолинской области 9 декабря 2019 года № 7560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сельского округа на 2019-2021 годы" от 21 декабря 2018 года № С 34-1 (зарегистрировано в Реестре государственной регистрации нормативных правовых актов № 6992, опубликовано 4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2019 - 2021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211 675,0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129 547,5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214 146,5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- 2 471,5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2 471,5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Урюпинского сельского округа на 2019-2021 годы, согласно приложениям 4, 5,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15 294,0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15 457,7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34 - 1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443"/>
        <w:gridCol w:w="929"/>
        <w:gridCol w:w="4460"/>
        <w:gridCol w:w="4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60 136,5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214 146,5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34- 1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города Акколь 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управления Урюпинского сельского округа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34-1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4"/>
        <w:gridCol w:w="7316"/>
      </w:tblGrid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улично-дорожной сети города Акколь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электроосвещения города Акколь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магистральных канализационных сетей и КНС в городе Акколь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колодцев и магистральных водопроводных сетей города Акколь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по котельным и тепловым сетям в городе Акколь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