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5fa4" w14:textId="ace5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28 ноября 2019 года № А-11/327. Зарегистрировано Департаментом юстиции Акмолинской области 29 ноября 2019 года № 7540. Утратило силу постановлением акимата Аккольского района Акмолинской области от 30 ноября 2020 года № А-11/347.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Аккольского района Акмолинской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А-11/347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учитывающих месторасположение объекта налогообложения в населенных пунктах Аккольского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Курушина Ю.В.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Аккольскому 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А-11/327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городе Акколь Аккольского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0347"/>
        <w:gridCol w:w="1263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городе Акколь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 – четная сторона с 2 по 16, нечетная с 19 по 91;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Хамита Ергалиева - четная сторона с 2 по 24, нечетная с 1 по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Шегебая Узакбаева;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Шегебая Узакбаева - четная сторона с 2 по 40/1;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- четная сторона с 2 по 42, нечетная с 1 по 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 - четная сторона с 14 по 124, нечетная с 1 по 101;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Иманова -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 - четная сторона с 2 по 46, нечетная с 1 по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 - четная сторона с 2 по 60, нечетная с 1 по 63;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Интернациональная - четная сторона с 2 по 42, нечетная с 1 по 33;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 - четная сторона с 2 по 120, нечетная с 1 по 103;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Кайыма Мухамедханова;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Богембая - четная сторона с 2 по 62, нечетная с 1 по 63/1;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 - четная сторона с 2 по 110;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 – нечетная сторона.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2 Шегебая Узакбаева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 Шегебая Узакбаева;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 Шегебая Узакбаева;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 - четная сторона с 24 по 102, нечетная с 93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Хамита Ергалиева - четная сторона с 26 до конца улицы, нечетная с 15 по 147;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Шегебая Узакбаева - четная сторона с 42 по 298, нечетная с 23 по 131;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Ильяса Жансугурова;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Домбай;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 жол;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42/1, 42/2, 42/4, 50, 51, 53,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 - четная сторона с 128 по 138;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Сейфулина - четная сторона с 2 по 4.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 - нечетная сторона с 1 по 101;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Улы кош;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Талгата Бигельдинова - четная сторона с 28, нечетная с 43 и до конца улицы.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Богембая - нечетная сторона с 65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Кирдищева – четная сторона с 62, нечетная с 47 и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Куляш Байсеитовой;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- четная сторона с 36, нечетная с 37 и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Спутник - четная сторона с 26, нечетная с 25 и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номер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 - четная сторона с 112 по 228, нечетная с 103 по 189;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- номер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Моншакты;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Каукена Кенжетаева - четная сторона с 2 по 78, нечетная с 1 по 63;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Баубека Булкышева;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Онтустик.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- четная сторона с 2 по 20, нечетная вся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Ремзаводская;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 - нечетная сторона с 1 по 33/2;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Молдагулова;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 - нечетная сторона с 47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Майкотова;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Муратбаева;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Шанырак;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 "Наука-1", "Наука-2", "Связист".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Школа-Интернат;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Орлеу;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 - нечетная сторона с 1 по 45, четная все номера;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Горная - 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Кирдищева - четная сторона с 80, нечетная с 93 и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Тихая;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Бейимбета Майлина;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Кулагер – четная сторона с 2 по 18, нечетная с 1 по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Исатая Тайманова - четная сторона с 2 по 6.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четная сторона с 2 по 42, нечетная с 15 по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- четная сторона с 88 по 144;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 - четная сторона с 154 по 180;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Исакова - четная сторона с 50 до конца улицы, нечетная с 13 и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нечетная сторона с 37 и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Ыбырая Алтынсарина - четная сторона с 2/1 по 2/5, нечетная сторона с 1 по 35.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 - четная сторона с 140 по 152, нечетная с 115 по 211;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Богембая - четная сторона с 88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Кирдищева – четная сторона с 62 по74, нечетная с 51 по 91;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 – четная сторона с 128, нечетная с 107 и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 - четная с 44, нечетная с 35 и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 - четная сторона с 62, нечетная с 65 и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Заводской;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Опытно-заводской;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Госнитиевский;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Ыбырая Алтынсарина - четная сторона с 2, нечетная с 27 и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Спутник - четная сторона с 2 по 20, нечетная с 1 по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- четная сторона с 6 по 34, нечетная с 7 по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Исакова - четная сторона с 2 по 48, нечетная с 1 по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- четная сторона с 44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четная сторона с 2 до конца улицы, нечетная с 3 по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Исатая - четная сторона с 14 до конца улицы, нечетная номера 3,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Акниет;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Кулагер - четная сторона с 20, нечетная с 21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Домбыралы;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Горный;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Ключевая;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Горная - нечетная сторона с 1 по 77.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 - четная сторона с 2 по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- номера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 - нечетная сторона с 1 по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Булавского;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Жайыка Бектурова;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 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Жеруйык;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Курылыс;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Иманова - 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А-11/327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сельских населенных пунктах Аккольского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5632"/>
        <w:gridCol w:w="4312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сельских населенных пунктах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Енбекский сельский округ</w:t>
            </w:r>
          </w:p>
        </w:tc>
        <w:tc>
          <w:tcPr>
            <w:tcW w:w="4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Домбыралы, Кенесский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Новорыбинка, Новорыбинский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4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Айдарлы, Кенесский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Барап, Кенесский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Урюпинка, Урюпинский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Кенес, Кенесский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Талкара, Урюпинский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 орман шаруашылыгы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Наумовка, Наумовский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Рамадан, Енбекский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Ерназар, в административном подчинении города Акколь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Кына, Карасайский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Жалгызкарагай, Жалгызкарагайский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Радовка, в административном подчинении города Акколь</w:t>
            </w:r>
          </w:p>
        </w:tc>
        <w:tc>
          <w:tcPr>
            <w:tcW w:w="4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Кемеркол, Наумовский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Курылыс, Новорыбинский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Табигат, Енбекский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Урюпинский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Караозек, Новорыбинский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Орнек, Наумовский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Кайнар, Жалгызкарагайский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Ерофеевка, Урюпинский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Малоалександровка, Урюпинский сельский округ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 булак, Карасайский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Тастыадыр, Жалгызкарагайский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Карасай, Карасайский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