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d9ae" w14:textId="615d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Аккольского района от 12 февраля 2019 года № А-2/39 "Об утверждении мест размещения нестационарных торговых объектов в Аккольском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15 ноября 2019 года № А-11/308. Зарегистрировано Департаментом юстиции Акмолинской области 18 ноября 2019 года № 7490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мест размещения нестационарных торговых объектов в Аккольском районе" от 12 февраля 2019 года № А-2/39 (зарегистрировано в Реестре государственной регистрации нормативных правовых актов № 7082, опубликовано 5 марта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