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ed1d" w14:textId="2a3e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Аккольского района от 30 мая 2018 года № А-5/150 "Об утверждении коэффициентов зонирования, учитывающих месторасположение объекта налогообложения в населенных пунктах Аккольского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27 февраля 2019 года № А-2/62. Зарегистрировано Департаментом юстиции Акмолинской области 11 марта 2019 года № 7097. Утратило силу постановлением акимата Аккольского района Акмолинской области от 23 июля 2019 года № А-7/202.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Аккольского района Акмолинской области от 23.07.2019 </w:t>
      </w:r>
      <w:r>
        <w:rPr>
          <w:rFonts w:ascii="Times New Roman"/>
          <w:b w:val="false"/>
          <w:i w:val="false"/>
          <w:color w:val="ff0000"/>
          <w:sz w:val="28"/>
        </w:rPr>
        <w:t>№ А-7/202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"Об утверждении коэффициентов зонирования, учитывающих месторасположение объекта налогообложения в населенных пунктах Аккольского района" от 30 мая 2018 года № А-5/150 (зарегистрировано в Реестре государственной регистрации нормативных правовых актов № 6664, опубликовано 22 июня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Елисеева В.В.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В.Елисеев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А-5/150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учитывающий месторасположение объекта налогообложения в сельских населенных пунктах Аккольского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5632"/>
        <w:gridCol w:w="4312"/>
      </w:tblGrid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сельских населенных пунктах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Енбек, Енбекский сельский округ</w:t>
            </w:r>
          </w:p>
        </w:tc>
        <w:tc>
          <w:tcPr>
            <w:tcW w:w="4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Домбыралы, Кенесский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Новорыбинка, Новорыбинский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4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Горняк, Кенесский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Барап, Кенесский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Урюпинка, Урюпинский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Кенес, Кенесский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Талкара, Урюпинский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 орман шаруашылыгы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Наумовка, Наумовский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Рамадан, Енбекский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Ерназар, в административном подчинении города Акколь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Кына, Карасайский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Жалгызкарагай, Жалгызкарагайский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Радовка, в административном подчинении города Акколь</w:t>
            </w:r>
          </w:p>
        </w:tc>
        <w:tc>
          <w:tcPr>
            <w:tcW w:w="4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Кемеркол, Наумовский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Курылыс, Новорыбинский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Табигат, Енбекский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Урюпинский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Караозек, Новорыбинский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Орнек, Наумовский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Кайнар, Жалгызкарагайский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Ерофеевка, Урюпинский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Малоалександровка, Урюпинский сельский округ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Сазды булак, Карасайский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Тастыадыр, Жалгызкарагайский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Карасай, Карасайский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