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ff18" w14:textId="bb4f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26 февраля 2019 года № С 36-2. Зарегистрировано Департаментом юстиции Акмолинской области 28 февраля 2019 года № 7079. Утратило силу решением Аккольского районного маслихата Акмолинской области от 18 мая 2020 года № С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18.05.2020 </w:t>
      </w:r>
      <w:r>
        <w:rPr>
          <w:rFonts w:ascii="Times New Roman"/>
          <w:b w:val="false"/>
          <w:i w:val="false"/>
          <w:color w:val="ff0000"/>
          <w:sz w:val="28"/>
        </w:rPr>
        <w:t>№ С 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№ 2314 "Об утверждении Правил предоставлении жилищной помощи",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малообеспеченным семьям (гражданам), проживающим в Аккольском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10 декабря 2018 года № С 32-3 "Об определении порядка и размера оказания жилищной помощи малообеспеченным семьям (гражданам) проживающим в Аккольском районе" (зарегистрировано в Реестре государственной регистрации нормативных правовых актов № 6977, опубликовано в Эталонном контрольном банке нормативных правовых актов Республики Казахстан в электронном виде 3 января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36-2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Аккольском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Аккольского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и/или на веб-портал "электронного правительства" за назначением жилищной помощи один раз в квартал.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Аккольского района" (далее – уполномоченный орган), осуществляет назначение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"Об утверждении Правил предоставления жилищной помощи" (далее – Правила).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семья (гражданин) (либо его представитель по нотариально заверенной доверенности)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нуждающимися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семьи (гражданина) устанавливается в размере 10 % к совокупному доходу семьи (гражданина) на оплату: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за расходы по потреблению услуг теплоснабжения, канализации, мусороудаления и водоснабжения производится по фактическим затратам за предыдущий квартал на основании платежных документов, предъявленных поставщиками коммунальных услуг.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норму расхода электрической энергии, подлежащей компенсационным мерам, принимается 101 киловатт/час на одного человека в месяц.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