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db34" w14:textId="d44d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6 февраля 2019 года № А-2/28 Зарегистрировано Департаментом юстиции Акмолинской области 19 февраля 2019 года № 7068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Абулхаирову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3514"/>
        <w:gridCol w:w="1725"/>
        <w:gridCol w:w="2783"/>
        <w:gridCol w:w="301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"Акбота", санаторные группы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