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acb1" w14:textId="cb6a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сельского округа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декабря 2019 года № 6С-48/9. Зарегистрировано Департаментом юстиции Акмолинской области 10 января 2020 года № 7623.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изменяется, решением Степногорского городского маслихата Акмолинской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6С-55/3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Аксу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36 533,6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- 22 574,9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22 574,9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Аксу на 2020 год из бюджета города предусмотрена субвенция в сумме 24 562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Бестобе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- 2 289,9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2 289,9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поселка Бестобе на 2020 год из бюджета города предусмотрена субвенция в сумме 23 176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Заводской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26 893,1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- 31 586,8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31 586,8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поселка Заводской на 2020 год из бюджета города предусмотрена субвенция в сумме 17 578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Шантобе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- 1 481,7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1 481,7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поселка Шантобе на 2020 год из бюджета города предусмотрена субвенция в сумме 21 774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Карабулак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Карабулак на 2020 год из бюджета города предусмотрена субвенция в сумме 22 477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Изобильное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21 846,3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Изобильное на 2020 год из бюджета города предусмотрена субвенция в сумме 16 365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Кырык кудык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22 875,7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Кырык кудык на 2020 год из бюджета города предусмотрена субвенция в сумме 15 255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Богенбайского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16 183,6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Богенбайского сельского округа на 2020 год из бюджета города предусмотрена субвенция в сумме 12 442 тысячи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 в составе поступлений бюджетов поселков, сел и сельского округа на 2020 год целевые текущие трансферты из бюджета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Учесть в составе поступлений бюджетов поселков на 2020 год поступления от выпуска государственных ценных бумаг, выпускаемые местными исполнительными органами области, для обращения на внутреннем рынке для финансирования мероприятий Дорожной карты занятости,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Степногорского городского маслихата Акмолинской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6С-51/2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59 108,5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28 996,7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- 22 574,9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2020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36 726,1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26 133,1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- 2 289,9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27 475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65 926,8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- 31 586,8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 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- 1 481,7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2020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Степногорского городского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5454"/>
        <w:gridCol w:w="5035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67 152,4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по среднему ремонту дорог поселка Аксу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2 078,3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Бестөбе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столбов с приобретением светильников и кронштейнов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по среднему ремонту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2 062,6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акимата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дворового клуба "Арман"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технического надзора по объекту "Средний ремонт дорог поселка Заводской"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2 262,6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поселка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дороги в селе Новокронштадтка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автомобиля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бензотриммеров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светильников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1 945,7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акимата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линий освещения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с гравийно-щебеночным покрытием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 и программного обеспечения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и установление границ земельного участка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и установление границ земельного участка линий освещения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 принятием законодательства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фасада здания акимата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косметический ремонт опорного пункта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и установку границ земельного участка водопроводных сетей 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продукта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актов установления границ земельных участков 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мемориальной доски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1 974,9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линий освещения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сметного расчета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деревянных ограждений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пожарно-технического оборудования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штрафа об административном правонарушении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Богенбайского сельского округа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компьютерной техники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1С бухгалтерия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программного обеспечения 1С бухгалтерия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Поступления от выпуска государственных ценных бумаг, выпускаемые местными исполнительными органами области, для обращения на внутреннем рынке для финансирования мероприятий Дорожной карты занятости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26 в соответствии с решением Степногорского городского маслихата Акмолинской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6С-51/2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Степногорского городского маслихата Акмолинской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6С-55/3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4411"/>
        <w:gridCol w:w="5777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центральных улиц и внутриквартальных дорог поселка Аксу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Заводской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Бауыржана Момышулы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