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f9e23" w14:textId="37f9e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Степногорского городского маслихата от 24 декабря 2018 года № 6С-37/2 "О бюджете города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Степногорского городского маслихата Акмолинской области от 12 декабря 2019 года № 6С-47/2. Зарегистрировано Департаментом юстиции Акмолинской области 23 декабря 2019 года № 7589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Степногорский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Степногорского городского маслихата "О бюджете города на 2019-2021 годы" от 24 декабря 2018 года № 6С-37/2 (зарегистрировано в Реестре государственной регистрации нормативных правовых актов № 7035, опубликовано 16 января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на 2019-2021 годы согласно приложениям 1, 2, 3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8 926 505,6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3 205 751,7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93 269,7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94 634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5 532 850,2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8 902 189,9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4 100 839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4 367 195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266 356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- 4 076 523,3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–4 076 523,3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2019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Д.Балпанов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секретаря Степногорского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О.Джагпаров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Степногорска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Е.Баяхметов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Степногорского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6С-47/2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Степногорского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6С-37/2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на 2019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6"/>
        <w:gridCol w:w="862"/>
        <w:gridCol w:w="556"/>
        <w:gridCol w:w="7150"/>
        <w:gridCol w:w="317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8 926 505,6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3 205 751,7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2 275 945,7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2 275 945,7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514 642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358 640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17 694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138 038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148 498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66 983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28 052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51 852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1 611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16 666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16 666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93 269,7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25 245,2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193,4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20 563,6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4 447,9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40,3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193,8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193,8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67 830,7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67 830,7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94 634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45 584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45 584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49 050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44 200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5 532 850,2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5 532 850,2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5 532 850,2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6"/>
        <w:gridCol w:w="1162"/>
        <w:gridCol w:w="1162"/>
        <w:gridCol w:w="5613"/>
        <w:gridCol w:w="350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8 902 189,9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521 616,2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19 599,4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19 053,4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290 220,9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284 653,9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66 208,1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61 627,7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4 580,4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38 284,2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31 153,2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3 207,5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1 636,8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7 433,7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6 277,7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99 869,9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60 052,4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9 817,5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262 361,3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262 361,3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257 092,3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4 448 207,1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4 396 286,3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17 252,1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3 045 187,9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111 209,4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210 891,5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496 158,6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791,2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30 058,1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51 722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333 674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99 027,1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49 920,8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49 920,8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1 478 797,9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12 901,7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2 830,3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1 463 065,9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47 012,6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890 758,6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279 317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52 856,5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1 620,9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56 848,8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35 216,5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36 358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825 127,6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11 003,1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4 003,1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278 858,9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28 244,8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208 331,6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535 265,6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409 358,6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93 931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31 976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454 578,4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401 952,8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24 973,4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257 272,8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75 081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13 697,6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52 625,6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19 080,3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20 901,2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12 328,1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77 517,4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2 051,5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2 051,5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ветеринарии и земельных отношений района (города областного значения)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75 465,9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хозяйства, ветеринарии и земельных отношений на территории района (города областного значения)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36 287,6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6 544,9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1 793,6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1 384,4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24 197,4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2 179,9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56 223,5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56 223,5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34 207,5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386 952,3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384 852,3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9 209,9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126 552,5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249 089,9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133 556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11 442,1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6 097,1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18 983,9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18 983,9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43 538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43 538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56 362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56 362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2 243,9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2 243,9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2 243,9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252 163,3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252 163,3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1 761,3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179 600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67 702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4 100 839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4 367 195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4 355 832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4 355 832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4 355 832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266 356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266 356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специализированным организациям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266 356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- 4 076 523,3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4 076 523,3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Степногорского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6С-47/2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Степногорского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6С-37/2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2019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44"/>
        <w:gridCol w:w="6250"/>
        <w:gridCol w:w="3606"/>
      </w:tblGrid>
      <w:tr>
        <w:trPr>
          <w:trHeight w:val="3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на развитие служб "Инватакси"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расширение перечня технических вспомогательных (компенсаторных) средств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услуг специалиста жестового языка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 и молодежную практику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36 216,5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789 430,3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мер государственной поддержки лицам, добровольно переселяющимся гражданам в регионы, определенные Правительством Республики Казахстан и работодателям, оказывающим содействие в переселении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5 584,1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расходов по найму (аренде) жилья для переселенцев и оралманов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12 653,5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специальных социальных услуг в рамках государственного социального заказа (Жертвы бытового насилия)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268 317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Гранты на реализацию новых бизнес-идей, в том числе молодежь категории NEET, члены малообеспеченных многодетных семей, малообеспеченные трудоспособные инвалиды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26 472,5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трудоустройство через частные агентства занятости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материальной помощи к 30-летию вывода Советских войск из Афганистана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льготного проезда многодетных матерей и детей из многодетных семей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5 557</w:t>
            </w:r>
          </w:p>
        </w:tc>
      </w:tr>
      <w:tr>
        <w:trPr>
          <w:trHeight w:val="30" w:hRule="atLeast"/>
        </w:trPr>
        <w:tc>
          <w:tcPr>
            <w:tcW w:w="2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учителям, прошедшим стажировку по языковым курсам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за замещение на период обучения основного сотрудника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образования, и возмещение сумм, выплаченных по данному направлению расходов за счет средств местного бюджета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274 246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размеров должностных окладов педагогов-психологов школ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квалификацию педагогического мастерства педагогам-психологам школ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26 783,5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открытие IT-классов в школах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ремонт кровли средней школы № 1 поселка Бестобе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34 836</w:t>
            </w:r>
          </w:p>
        </w:tc>
      </w:tr>
      <w:tr>
        <w:trPr>
          <w:trHeight w:val="3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школьного автобуса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горячим питанием учащихся школ из малообеспеченных семей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10 127</w:t>
            </w:r>
          </w:p>
        </w:tc>
      </w:tr>
      <w:tr>
        <w:trPr>
          <w:trHeight w:val="3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школьной формой и канцелярскими товарами учащихся школ из малообеспеченных семей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13 643</w:t>
            </w:r>
          </w:p>
        </w:tc>
      </w:tr>
      <w:tr>
        <w:trPr>
          <w:trHeight w:val="3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и доставку учебников для школ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12 914,4</w:t>
            </w:r>
          </w:p>
        </w:tc>
      </w:tr>
      <w:tr>
        <w:trPr>
          <w:trHeight w:val="3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текущего ремонта мягкой кровли корпуса, актового зала и спортивного зала школы-гимназии № 6 им.А.Кунанбаева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10 136</w:t>
            </w:r>
          </w:p>
        </w:tc>
      </w:tr>
      <w:tr>
        <w:trPr>
          <w:trHeight w:val="3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Программы "Формирование здоровья и жизненных навыков и превенции суицида среди несовершеннолетних"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3 032</w:t>
            </w:r>
          </w:p>
        </w:tc>
      </w:tr>
      <w:tr>
        <w:trPr>
          <w:trHeight w:val="30" w:hRule="atLeast"/>
        </w:trPr>
        <w:tc>
          <w:tcPr>
            <w:tcW w:w="2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инженерной инфраструктуры к индивидуальному жилищному строительству 20 микрорайона города Степногорска (2 очередь 1 этап) Электроснабжение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водоснабжения, канализации, теплоснабжения и благоустройства к сорокапятиквартирному жилому дому в городе Степногорск (позиция 3)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электроснабжения к сорокапятиквартирному жилому дому в городе Степногорск (позиция 3)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электроснабжения к сорокапятиквартирному жилому дому в городе Степногорск (позиция 4)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3 945,3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жилья для социально-уязвимых слоев населения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жилья для малообеспеченных многодетных семей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258 202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45-ти квартирного жилого дома в городе Степногорске (позиция 3)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38 255,6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45-ти квартирного жилого дома в городе Степногорске (позиция 4)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схемы развития застройки поселка Аксу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18 953,5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схемы развития застройки поселка Заводской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схемы развития застройки села Карабулак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малообеспеченных многодетных семей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31 976</w:t>
            </w:r>
          </w:p>
        </w:tc>
      </w:tr>
      <w:tr>
        <w:trPr>
          <w:trHeight w:val="30" w:hRule="atLeast"/>
        </w:trPr>
        <w:tc>
          <w:tcPr>
            <w:tcW w:w="2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и земельных отношений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противоэпизоотических мероприятий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24 197,4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стоимости сельскохозяйственных животных (крупного и мелкого рогатого скота) больных бруцеллезом, направляемых на санитарный убой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</w:t>
            </w:r>
          </w:p>
        </w:tc>
      </w:tr>
      <w:tr>
        <w:trPr>
          <w:trHeight w:val="30" w:hRule="atLeast"/>
        </w:trPr>
        <w:tc>
          <w:tcPr>
            <w:tcW w:w="2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помещений здания ГККП "Дом культуры поселка Аксу" города Степногорска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помещений клуба поселка Заводской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1 469,8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системы отопления ГККП "Дом культуры "Театр эстрады" города Степногорска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окон 1-го этажа здания КГУ "Централизованная библиотечная система" города Степногорска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3 980,8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пола здания КГУ "Централизованная библиотечная система" города Степногорска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385,2</w:t>
            </w:r>
          </w:p>
        </w:tc>
      </w:tr>
      <w:tr>
        <w:trPr>
          <w:trHeight w:val="30" w:hRule="atLeast"/>
        </w:trPr>
        <w:tc>
          <w:tcPr>
            <w:tcW w:w="2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554 491,3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21 384,3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единой информационной площадки учета исполнения бюджета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финансирование проектов транспортной инфраструктуры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города Степногорска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текущего ремонта улиц города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участка автомобильной дороги Степногорск-Промзона 0-5,8 км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текущего ремонта внутрипоселковой дороги по улице К.А. Айгужина в поселке Бестобе города Степногорска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дороги улицы Сары Арка с выходом на улицу Целиноградскую города Степногорска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56 362</w:t>
            </w:r>
          </w:p>
        </w:tc>
      </w:tr>
      <w:tr>
        <w:trPr>
          <w:trHeight w:val="3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подготовку к отопительному сезону теплоснабжающим предприятиям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257 092,3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3 576 944,2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