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eeff" w14:textId="6b2e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октября 2019 года № а-10/502. Зарегистрировано Департаментом юстиции Акмолинской области 31 октября 2019 года № 7452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три (3) года без изъятия земельных участков акционерному обществу "Казахтелеком" общей площадью 6,0852 гектар, в административных границах города Степногорска, для проектирования, прокладки и эксплуатации волоконно-оптических линий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Степногорска Мукатова Н.З.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