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d35" w14:textId="46c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мая 2019 года № 6С-41/7. Зарегистрировано Департаментом юстиции Акмолинской области 24 мая 2019 года № 7209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7 108 741,2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3 127 696,2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3 821 826,1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7 084 425,5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4 324 508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4 590 864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-4 300 192,3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4 300 192,3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7 108 741,2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3 127 696,2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3 821 826,1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3 821 826,1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7 084 425,5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419 702,8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239 769,8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232 884,8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4 003 079,7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3 954 370,9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2 652 620,2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386 192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598 660,8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99 525,8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51 202,9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278 230,6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211 379,6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408 618,8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361 064,3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734 545,5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733 145,5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592 295,5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252 163,3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4 324 508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-4 300 192,3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6250"/>
        <w:gridCol w:w="36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(Жертвы бытового насилия)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кровли средней школы № 1 поселка Бестобе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мягкой кровли корпуса, актового зала и спортивного зала школы-гимназии № 6 им.А.Кунанбаева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 индивидуальному жилищному строительству 20 микрорайона города Степногорска (2 очередь 1 этап) Электроснабжение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канализации, теплоснабжения и благоустройства к сорокапятиквартирному жилому дому в городе Степногорск (позиция 3)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поселка Заводской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застройки села Карабулак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и земельных отношений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бруцеллезом, направляемых на санитарный убой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здания ГККП "Дом культуры поселка Аксу"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ГККП "Дом культуры "Театр эстрады"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окон 1-го этажа здания КГУ "Централизованная библиотечная система"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проектов транспортной инфраструктуры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Степногорска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1 865 920,1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5"/>
        <w:gridCol w:w="55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құдық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57 258,6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