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9846" w14:textId="b6a9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24 декабря 2018 года № 6С-37/2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29 марта 2019 года № 6С-40/2. Зарегистрировано Департаментом юстиции Акмолинской области 2 апреля 2019 года № 7115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2019-2021 годы" от 24 декабря 2018 года № 6С-37/2 (зарегистрировано в Реестре государственной регистрации нормативных правовых актов № 7035, опубликовано 16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2019-2021 годы согласно приложениям 1, 2,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6 727 221,2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3 127 696,2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84 635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74 584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3 440 306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6 702 905,4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4 324 508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4 590 864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-4 300 192,2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4 300 192,2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Х.Шакенов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Степногорска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6 727 221,2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3 127 696,2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238 716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2 221 001,2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523 056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334 540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84 635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61 179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60 584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3 440 306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3 440 306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6 702 905,4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393 206,5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17 737,5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17 191,5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242 629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49 354,7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32 599,7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28 347,7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46 052,6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36 644,6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3 938 396,8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3 891 688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14 853,8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2 618 215,3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449 462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30 400,9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103 522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46 708,8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374 783,3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14 338,2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11 963,9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360 445,1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47 165,6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30 935,5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440 958,1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305 290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6 038,1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408 883,6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334 374,9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11 493,4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228 094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14 988,5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47 819,3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11 918,3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72 850,4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12 087,8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50 928,6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49 114,5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12 047,7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36 610,8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8 945,8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710 045,5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708 645,5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131 989,5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566 106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17 816,9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250 406,8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250 406,8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4 324 508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4 590 864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тепло, -водоснабжения и водоотведения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4 579 501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специализированным организациям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266 356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-4 300 192,2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(профицита) бюджета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4 300 192,2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6С-40/2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6С-37/2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содержанию села, сельского округа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643"/>
        <w:gridCol w:w="2175"/>
        <w:gridCol w:w="2175"/>
        <w:gridCol w:w="2175"/>
        <w:gridCol w:w="2176"/>
        <w:gridCol w:w="217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Кырык кудык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Изобильное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Богенбайский сельский округ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19 665,2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12 799,6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11 528,2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10 194,7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54 187,7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20 995,2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17 779,6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13 258,2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11 784,7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