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e7c4" w14:textId="86de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2019 года № С-40/2. Зарегистрировано Департаментом юстиции Акмолинской области 15 января 2020 года № 7632.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41 915 721,8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18 823 385,1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125 610,8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1 949 156,0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21 017 569,9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50 195 543,4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212 251,4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245 805,0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33 553,6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- 8 555 388,0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8 555 388,0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Кокшетауского городского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от 4 декабря 2008 года,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 города Кокшетау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изъятия в областной бюджет в сумме 4 453 318,0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субвенции в бюджет поселка, сельского округа в сумме 227 361,0 тысяча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137 447,0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89 914,0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Кокшетауского городского маслихата Акмолинской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Учесть, что в затратах городского бюджета предусмотрены целевые текущие трансферты в бюджет поселка,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Кокшетауского городского маслихата Акмолинской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городского бюджета на 2020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городского бюджета на 2020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2020 год в сумме 443 514,8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Кокшетауского городского маслихата Акмолинской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затратах городского бюджета на 2020 год погашение основного долга и досрочного погашения по бюджетным кредитам, выделенных в 2010, 2011, 2012, 2013, 2014, 2015, 2016, 2017, 2018 и 2019 годах для реализации мер социальной поддержки специалистов в сумме 33 553,6 тысячи тенге, на строительство жилья в сумме 1 300 000,0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Кокшетауского городского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городского бюджета на 2020 год выплату вознаграждений по кредитам из республиканского и областного бюджетов в сумме 84 776,0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 водоснабжения и водоотведения в сумме 253,3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84 315,0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Кокшетауского городского маслихата Акмолинской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специалистам социального обеспечения, образования,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городских бюджетных программ, не подлежащих секвестру в процессе исполнения городского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С.Зиборов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Кокшетауского городского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41915721,8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18823385,1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1645622,5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8729957,6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8387817,6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21017569,9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21016108,7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21016108,7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50195543,4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1354849,7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234029,9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733474,3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3121107,1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3121107,1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3086236,1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17390041,9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863552,7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2372650,5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9372323,9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9006822,6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1933799,2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11297610,9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7980255,8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4181139,6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3799116,2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2105377,5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1084586,5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3170954,2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3170954,2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1355555,4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1086976,6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2933508,4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2078062,8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-8555388,0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Кокшетауского городского маслихата Акмолинской области от 09.04.2020 </w:t>
      </w:r>
      <w:r>
        <w:rPr>
          <w:rFonts w:ascii="Times New Roman"/>
          <w:b w:val="false"/>
          <w:i w:val="false"/>
          <w:color w:val="ff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27271218,0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21336674,0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8023178,0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8023178,0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10464587,0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25613623,0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4827309,5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4509408,5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-1657595,0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Кокшетауского городского маслихата Акмолинской области от 09.04.2020 </w:t>
      </w:r>
      <w:r>
        <w:rPr>
          <w:rFonts w:ascii="Times New Roman"/>
          <w:b w:val="false"/>
          <w:i w:val="false"/>
          <w:color w:val="ff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25651959,0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22326018,0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8415540,0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8415540,0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10498198,0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24679165,0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11459932,0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5800411,0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1604191,0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1604191,0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1250991,0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6973268,0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6973268,0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6811954,0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-972794,0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Кокшетауского городского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4"/>
        <w:gridCol w:w="3606"/>
      </w:tblGrid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8 881 883,5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4 736 917,5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609 430,5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609 430,5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923 774,5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262 943,4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1 410,1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2 963 470,5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299 780,0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1 337 568,0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560 684,2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293 094,3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3 899 161,0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дороги вдоль берега озера Копа от улицы Кенесары Касымулы до поворота на Центр крови в городе Кокшетау Акмолинской области (1 очередь)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3 355 582,0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2 на участке от районной котельной 1 до насосной перекачивающей станции 2 с диаметром 800 мм на диаметр 1000 мм в городе Кокшетау Акмолинской области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736 983,0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1)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жилого комплекса (привязка) (на участке площадью 38,6 га) в городе Кокшетау Акмолинской области (позиция 1), (без наружных инженерных сетей). Корректировка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1)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 2, 3) (Наружные электроснабжение)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10 кВ)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области. Тепловые сети.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теплоснабжения)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теплоснабжения)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водогрейного котла в рамках реконструкции районной котельной № 1 в городе Кокшетау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2020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Кокшетауского городского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6"/>
        <w:gridCol w:w="3644"/>
      </w:tblGrid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21 269 174,4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5 543 698,4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жертвам бытового насилия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1 872 223,6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капитальный ремонт улиц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434 333,3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областного центра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229 267,8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льготным проездом многодетных матерей и детей из многодетных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174 025,3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надобностей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637 759,2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1 173 957,3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открытие IT-классов в школах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горячим питанием учащихся школ из малообеспеченных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кабинетов робототехники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компьютеров для школ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778 828,7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размеров должностных окладов педагогов-психологов школ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со степенью магистра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оплату труда педагогам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106 905,7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 мероприятий в зданиях организаций образования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2 429 008,5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2 414 730,5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6 836 331,8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1 714 128,9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проспекта Нұрсұлтан Назарбаев от проспекта Абылай хана до Старого аэропорта в городе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540 287,1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вдоль берега озера Копа от улицы Кенесары Касымулы до поворота на Центр крови в городе Кокшетау Акмолинской области (1 очередь)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на перекрестке проспекта Нұрсұлтан Назарбаев - улицы Абая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на перекрестке проспекта Нұрсұлтан Назарбаев - улицы Сакена Жунусова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автодороги улицы Малика Габдуллина от микрорайона Центральный до микрорайона Сарыарка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166 421,8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дороги между микрорайонами Васильковский, Коктем и Сарыарка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91 133,2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по улице Малика Габдуллина (участок от улицы Мухтара Ауэзова до улицы Акана серэ)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 в городе Кокшетау (район коммунального государственного учреждения "Специальная школа № 1 города Кокшетау" управления образования Акмолинской области от улицы Шокана Уалиханова)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199 334,8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набережной зоны вдоль берега озера Копа от Центра крови до Старого аэропорта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166 337,5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5 058 887,9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118 462,6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пристройке на 600 мест к средней школе №1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80 396,4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"Экологическая школа-гимназия № 13 "ЭКОС" в городе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161 712,6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коммунальному государственному учреждению "Средняя школа №4"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"Bolashaq Saraiy"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1 641 023,3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для детей с нарушением речи на 280 мест в городе Кокшетау Акмолинской области (без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ограждения мусульманского кладбища по проспекту Нұрсұлтан Назарбаев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районной котельной № 1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-2 на участке от районной котельной - 1 до насосной перекачивающей станции - 2 с диаметром 800мм на диаметр 1000мм в городе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36,8 га) севернее микрорайона Коктем города Кокшетау (тепловые сети d 800)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и трансформаторной подстанции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телефонизации с доступом к широкополосному интернету Форум-центру "Кокшетау"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152 750,9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электроснабжения)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(Наружные сети теплоснабжения)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 ) в микрорайоне Сарыарка города Кокшетау Акмолинской области. Тепловые сети.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 2, 3, 4, 5, 6) (Наружные сети телефонизации и 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телефонизации и 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 2, 3) (Благоустройство и наружные сети телефонизации)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телефонизации)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водоканализации)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канализации)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(Реконструкция водопровода)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10 кВ)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теплоснабжения)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 (Реконструкция ПС 110/10 кВ)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482 252,3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3)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48 705,6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4)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5)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6)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7)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жилого комплекса (привязка) (на участке площадью 38,6 га) в городе Кокшетау Акмолинской области (позиция 2), (без наружных инженерных сетей). Корректировка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(Коллекторная насосная станция)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 2) (Наружные сети водоснабжения, канализации и теплоснабжения)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газоснабжения)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(Благоустройство, электроосвещение, телефонизация)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водо-канализация, тепловые сети)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водогрейного котла в рамках реконструкции районной котельной № 1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(Водопропускные очистные сооружения). Корректировка.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многоквартирных жилых домов со встроенными объектами общественного назначения по адресу: Акмолинская область, город Кокшетау, микрорайон поселка Аэропорт, 13 (наружные инженерные сети)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8 889 144,2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8 889 144,2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2 496 085,0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мероприятий Дорожной карты занятости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6 393 059,2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городского бюджета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 поселка,сельского округа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Кокшетауского городского маслихата Акмолинской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2"/>
        <w:gridCol w:w="5208"/>
      </w:tblGrid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Кокшетау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2 945,6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аппарата акима Красноярского сельского округа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2 295,5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города Кокшетау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Красноярского сельского округа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Красноярского сельского округа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Красноярского сельского округа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10 221,7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14 342,0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10 395,4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и санитарию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14 882,5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2 354,4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системы видеонаблюдения и системы пожарной безопасности для здания государственного коммунального казенного предприятия Дом культуры "Кокше"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1494,6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объемно-световых букв и логотипа здания государственного коммунального казенного предприятия Дом культуры "Кокше"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