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e3a6" w14:textId="366e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2018 года № С-27/2 "О бюджете на 2019-2021 годы Красноярского сельского округа и поселка Станционный"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9 декабря 2019 года № С-38/17. Зарегистрировано Департаментом юстиции Акмолинской области 13 декабря 2019 года № 7571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на 2019-2021 годы Красноярского сельского округа и поселка Станционный" от 24 декабря 2018 года № С-27/2 (зарегистрировано в Реестре государственной регистрации нормативных правовых актов № 7039, опубликовано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2019–2021 годы согласно приложениям 1, 1-1 и 1-2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167 892,5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27 403,0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139 396,5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171 239,5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-3 347,0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3 347,0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Станционный на 2019–2021 годы согласно приложениям 2, 2-1 и 2-2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69 083,6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4 814,4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С.Зиборов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С-27/2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171239,5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С-27/2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Станционный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1540"/>
        <w:gridCol w:w="992"/>
        <w:gridCol w:w="448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69083,6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С-27/2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Кокшетау в бюджет Красноярского сельского округа и поселка Станционный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7607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Красноярского сельского округа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12 505,7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дорог улицы Нурлы Кош села Красный Яр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12 505,7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поселка Станционный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Станционный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