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bdd" w14:textId="a37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маршруты регулярных городских автомобильных перевозок пассажиров и багажа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18 октября 2019 года № А-10/1886. Зарегистрировано Департаментом юстиции Акмолинской области 21 октября 2019 года № 7427. Утратило силу постановлением акимата города Кокшетау Акмолинской области от 22 мая 2023 года № А-5/870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22.05.2023 </w:t>
      </w:r>
      <w:r>
        <w:rPr>
          <w:rFonts w:ascii="Times New Roman"/>
          <w:b w:val="false"/>
          <w:i w:val="false"/>
          <w:color w:val="ff0000"/>
          <w:sz w:val="28"/>
        </w:rPr>
        <w:t>№ А-5/870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маршруты регулярных городских автомобильных перевозок пассажиров и багажа в городе Кокшетау: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городские автомобильные перевозки пассажиров и багажа при безналичной оплате посредством транспортных карт: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40 (сорок)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городские автомобильные перевозки пассажиров и багажа при оплате наличными деньгами: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150 (сто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70 (семьдесят)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осуществляющие оплату посредством транспортных карт, имеют право на бесплатный проезд.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установлении единого тарифа на регулярные автомобильные перевозки пассажиров и багажа в городе Кокшетау" от 3 августа 2017 года № А-8/3146 (зарегистрировано в Реестре государственной регистрации нормативных правовых актов № 6045, опубликовано 10 августа 2017 года в газетах "Степной маяк" и "Көкшетау").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Кокшетау Шабарова С.С.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