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c524" w14:textId="578c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21 декабря 2018 года № С-26/6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19 июня 2019 года № С-34/13. Зарегистрировано Департаментом юстиции Акмолинской области 24 июня 2019 года № 7246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2019-2021 годы" от 21 декабря 2018 года № С-26/6 (зарегистрировано в Реестре государственной регистрации нормативных правовых актов № 7033,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– 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34 544 561,9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21 940 282,0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128 508,3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623 979,2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11 851 792,4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35 686 319,1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-137 423,0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248 023,0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293 060,8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293 060,8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- 1 297 395,0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1 297 395,0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34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34544561,9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21940282,0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12401408,0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128508,3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11851792,4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11851560,1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11851560,1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487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35686319,1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596135,3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245135,4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239234,9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906324,4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906324,4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875962,0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114077,3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114077,3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2714261,0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262006,4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2452254,6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6683167,7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6407063,7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1507781,0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1507781,0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521777,1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1683735,0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209043,7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54186,9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63877,3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8855681,2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636195,0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5679159,7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2728183,7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2950976,0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75689,4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75689,4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2449879,5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230054,5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921922,8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1290068,9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516185,9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137706,5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2232756,1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2232756,1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631740,9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478475,6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-1297395,0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6 450 068,7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2 451 827,7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1 134 623,7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505 360,0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295 998,0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497 107,0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3 937 641,0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3 937 641,0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№ 1 в городе Кокшетау Акмолинской области (без наружных инженерных сетей и благоустройства)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коммунальному государственному учреждению "Средняя школа № 6" на 300 мест в городе Кокшетау Акмолинской области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457 880,0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"Экологическая школа-гимназия № 13 "ЭКОС" в городе Кокшетау Акмолинской области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461 572,0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672 432,0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1 991 088,0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8"/>
        <w:gridCol w:w="3592"/>
      </w:tblGrid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7 175 381,4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3 282 060,5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2 145 659,8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845 700,0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перевозчиков, связанных с осуществлением социально значимых маршрутов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областного центра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надобностей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льготного проезда многодетных матерей и детей из многодетных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открытие IT-классов в школах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горячим питанием учащихся школ из малообеспеченных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и доставку учебников для школ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870 962,0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870 962,0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2 180 030,9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538 332,1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Малика Габдуллина (от улицы Мухтара Ауэзова до проспекта Абылай хана)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речку Кылшакты по улице Малика Габдуллина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199 286,0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дороги между микрорайонами Васильковский, Коктем и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между микрорайонами Васильковский, Коктем и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на перекрестке проспекта Нұрсұлтан Назарбаев-улицы Сакена Жунусова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реконструкцию дороги проспекта Нұрсұлтан Назарбаев от проспекта Абылай хана до старого аэропорта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проспекта Нұрсұлтан Назарбаев от проспекта Абылай хана до старого аэропорта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на реконструкцию автодороги улицы Малика Габдуллина от микрорайона Центральный до микрорайона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автодороги улицы Малика Габдуллина от микрорайона Центральный до микрорайона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по улице Малика Габдуллина (участок от улицы Мухтара Ауэзова до улицы Акана серэ)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на строительство набережной зоны вдоль озера Копа от старого аэропорта до микрорайона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старого аэропорта до микрорайона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1 641 698,8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Мухтара Ауэзова, 119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300 038,1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(привязка) на участке площадью 38,6 га в городе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№ 1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300 мест к средней школе № 6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425 мест к средней школе № 13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1)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9а города Кокшетау Акмолинской области (позиция 3)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1) (без наружных инженерных сетей).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2) (без наружных инженерных сетей).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3) (без наружных инженерных сетей).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40-ка квартирному пятиэтажному жилому дому в городе Кокшетау Акмолинской области (телефонизация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Коктем, города Кокшетау, Акмолинской области (Наружные 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Коктем, города Кокшетау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области. Тепловые сети.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 ) в микрорайоне Сарыарка города Кокшетау Акмолинской области. Наружные сети канализации.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Сарыарка, города Кокшетау. Наружные сети водоснабжения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севернее микрорайона Сарыарка, города Кокшетау Акмолинской области. Наружные сети электроснабжения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 города Кокшетау Акмолинской области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инженерных сетей к многофункциональному спортивному центру в городе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многофункциональному спортивному центру в городе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реконструкцию территорий вокруг планируемого Форум-центра "Кокшетау" на участке 3,3 га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территорий вокруг планируемого Форум-центра "Кокшетау" на участке 3,3 га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реконструкцию территорий вокруг планируемого Многофункционального спортивного центра на участке 3,4 га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территорий вокруг планируемого Многофункционального спортивного центра на участке 3,4 га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кабельной линии 10кВ и трансформаторной подстанции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10кВ и трансформаторной подстанции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водопровода (диаметром 600 мм)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(диаметром 600 мм)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канализации к существующему коллектору (диаметром 300 мм) в микрорайоне Коктем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канализации к существующему коллектору (диаметром 300 мм) в микрорайоне Коктем города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линии телефонизации с доступом к широкополосному интернету Форум-центру "Кокшетау"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сетей (на участке площадью 88,5 га) в микрорайоне Сарыарка города Кокшетау Акмолинской области (Тепловые сети)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домам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(Благоустройство и наружные 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водоканализации)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наружного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(Реконструкция водопровода)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водоснабжения и канализации и сметная документация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газоснабжения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телефонизации и сметная документация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теплоснабжения к 90 квартирному жилому дому по адресу Акмолинская область, город Кокшетау, микрорайон Юбилейный дом №35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и сметная документация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инженерных сетей севернее микрорайона Васильковский города Кокшетау 2 этап, 2 очередь (канализационная насосная станция)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(канализационная насосная станция)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районной котельной № 1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2"/>
        <w:gridCol w:w="6718"/>
      </w:tblGrid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города Кокшетау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26 410,0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дорог улицы Нурлы Кош села Красный Яр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благоустройства поселка Станционный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