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2b1f" w14:textId="a542b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Кокшетауского городского маслихата от 24 декабря 2018 года № С-27/2 "О бюджете на 2019-2021 годы Красноярского сельского округа и поселка Станционный"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24 апреля 2019 года № С-33/2. Зарегистрировано Департаментом юстиции Акмолинской области 26 апреля 2019 года № 7149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 бюджете на 2019-2021 годы Красноярского сельского округа и поселка Станционный" от 24 декабря 2018 года № С-27/2 (зарегистрировано в Реестре государственной регистрации нормативных правовых актов № 7039, опубликовано 17 января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Красноярского сельского округа на 2019–2021 годы согласно приложениям 1, 1-1 и 1-2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–176 608,0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31 526,0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144 712,0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179 955,0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-3 347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3 347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поселка Станционный на 2019–2021 годы согласно приложениям 2, 2-1 и 2-2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64 910,0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3 585,0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61 141,0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65 524,3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-614,3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614,3 тысяч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Учесть, что в бюджете Красноярского сельского округа и поселка Станционный на 2019 год предусмотрены целевые текущие трансферты из городского бюджета согласно приложению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Учесть, что в бюджете Красноярского сельского округа и поселка Станционный на 2019 год предусмотрены целевые трансферты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 согласно приложению 4.";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приложениями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33-й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Кокшетауского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М.Елюбаев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С-27/2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Красноярского сельского округа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7528"/>
        <w:gridCol w:w="2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176608,0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144712,0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144712,0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734"/>
        <w:gridCol w:w="29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179955,0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28629,3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28629,3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28629,3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50201,4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50201,4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21589,4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-3347,0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С-27/2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поселка Станционный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65524,3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-614,3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С-27/2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бюджета города Кокшетау в бюджет Красноярского сельского округа и поселка Станционный на 2019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3"/>
        <w:gridCol w:w="7607"/>
      </w:tblGrid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25 910,0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25 910,0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25 910,0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Красноярского сельского округа 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 улицы Нурлы Кош села Красный Яр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Станционный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поселка Станционный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С-27/2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 на 2019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2"/>
        <w:gridCol w:w="8708"/>
      </w:tblGrid>
      <w:tr>
        <w:trPr>
          <w:trHeight w:val="30" w:hRule="atLeast"/>
        </w:trPr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Красноярского сельского округа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1 887,0</w:t>
            </w:r>
          </w:p>
        </w:tc>
      </w:tr>
      <w:tr>
        <w:trPr>
          <w:trHeight w:val="30" w:hRule="atLeast"/>
        </w:trPr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Станционный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