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2e81" w14:textId="27a2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плотины Большая Балка, расположенной на территории Шортандинского района Акмолинской области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24 декабря 2019 года № А-12/640. Зарегистрировано Департаментом юстиции Акмолинской области 25 декабря 2019 года № 7600.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плотины Большая Балка, расположенной на территории Шортандинского района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водоохранной зоны и полосы плотины Большая Балка, расположенной на территории Шортандинского района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Абдыкаликова Г.К.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А-12/640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плотины Большая Балка, расположенной на территории Шортандинского района Акмолинской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водного объекта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Большая Балка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Шортандинский район, на границе Дамсинского и Бозайгырского сельских округов, в 8 километрах юго-западнее села Степное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А-12/640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плотины Большая Балка, расположенной на территории Шортандинского района Акмолинской области территории Шортандинского района Акмолинской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Акмолинской области от 21.08.2020 </w:t>
      </w:r>
      <w:r>
        <w:rPr>
          <w:rFonts w:ascii="Times New Roman"/>
          <w:b w:val="false"/>
          <w:i w:val="false"/>
          <w:color w:val="ff0000"/>
          <w:sz w:val="28"/>
        </w:rPr>
        <w:t>№ А-9/418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