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1bbc" w14:textId="ff31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29 апреля 2019 года № А-5/199 "Об утверждении объемов субсидий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декабря 2019 года № А-12/644. Зарегистрировано Департаментом юстиции Акмолинской области 25 декабря 2019 года № 7598. Утратило силу постановлением акимата Акмолинской области от 4 февраля 2020 года № А-2/47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04.02.2020 </w:t>
      </w:r>
      <w:r>
        <w:rPr>
          <w:rFonts w:ascii="Times New Roman"/>
          <w:b w:val="false"/>
          <w:i w:val="false"/>
          <w:color w:val="ff0000"/>
          <w:sz w:val="28"/>
        </w:rPr>
        <w:t>№ А-2/47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субсидий в области животноводства" от 29 апреля 2019 года № А-5/199 (зарегистрировано в Реестре государственной регистрации нормативных правовых актов № 7168, опубликовано 6 мая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4039"/>
        <w:gridCol w:w="940"/>
        <w:gridCol w:w="2507"/>
        <w:gridCol w:w="3502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319 980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303 880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выделенных из средств резерва Правительства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3526"/>
        <w:gridCol w:w="821"/>
        <w:gridCol w:w="3056"/>
        <w:gridCol w:w="3751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2 486,908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1 056 600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964 424,408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повышение продуктивности и качества продукции животноводства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3523"/>
        <w:gridCol w:w="609"/>
        <w:gridCol w:w="3252"/>
        <w:gridCol w:w="4044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933 668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186 733,6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788 956,445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157 791,289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344 524,889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4 537 907,143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158 826,750005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1 646 820,4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32 936,408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724 600,5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7 246,005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205 009,163005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5 721 177,7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457 694,216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2 000 тонн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463 789,216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1 026 943,268005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повышение продуктивности и качества продукции животноводства, выделенных из средств резерва Правительства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3681"/>
        <w:gridCol w:w="636"/>
        <w:gridCol w:w="3673"/>
        <w:gridCol w:w="3399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148 975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863 108,555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172 621,711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202 416,711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13 917 935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487 127,725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4 730 633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94 612,66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3 907 003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39 070,03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4 373 132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43 731,32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664 541,735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188 724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18 140 666,925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1 451 253,354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1 451 253,354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360 981 359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1 082 944,077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55 785 125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122 727,275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1 205 671,352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3 535 575,592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