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816" w14:textId="19f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 области от 23 июня 2016 года № А-7/316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ноября 2019 года № А-11/541. Зарегистрировано Департаментом юстиции Акмолинской области 14 ноября 2019 года № 7477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 от 23 июня 2016 года № А-7/316 (зарегистрировано в Реестре государственной регистрации нормативных правовых актов № 5480, опубликовано 09 августа 2016 года в информационно – 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теплоснабжению для потребителей, не имеющих приборов учета в Акмолинской области,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"Бурабайский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794"/>
        <w:gridCol w:w="3498"/>
        <w:gridCol w:w="3748"/>
        <w:gridCol w:w="411"/>
        <w:gridCol w:w="412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"Бурабайская теплораспределительная компания"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Гагарина, дом № 25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"Енбекшильдерский район"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 Биржан сал";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водоснабжению и водоотведению для потребителей, не имеющих приборов учета в Акмолинской области, утвержденных указанным постановлением: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"Енбекшильдерский район"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 Биржан сал".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Муратулы 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