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18f66" w14:textId="0218f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23 ноября 2015 года № А-11/533 "Об утверждении регламентов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6 ноября 2019 года № А-11/534. Зарегистрировано Департаментом юстиции Акмолинской области 12 ноября 2019 года № 7470. Утратило силу постановлением акимата Акмолинской области от 3 февраля 2020 года № А-2/41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03.02.2020 </w:t>
      </w:r>
      <w:r>
        <w:rPr>
          <w:rFonts w:ascii="Times New Roman"/>
          <w:b w:val="false"/>
          <w:i w:val="false"/>
          <w:color w:val="ff0000"/>
          <w:sz w:val="28"/>
        </w:rPr>
        <w:t>№ А-2/41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услуг" от 23 ноября 2015 года № А-11/533 (зарегистрировано в Реестре государственной регистрации нормативных правовых актов № 5165, опубликовано 21 января 2016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государственной адресной социальной помощи", утвержденным указанным постановлением: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(либо его представителя по нотариально засвидетельствованной доверенности) в центр занятости: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осуществляет прием и регистрацию документов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документы и передает документы в участковую комиссию для проведения обследования материального положения услугополучателя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участковая комиссия проводит обследование услугополучателя, по результатам которого подготавливает заключение о нуждаемости услугополучателя в социальной помощи и передает его в центр занятости 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на основании предоставленных документов услугополучателя и заключения участковой комиссии определяет вид оказываемой адресной социальной помощи (безусловной или обусловленной денежной помощи) и направляет представленные документы заявителя, на рассмотрение районной (городской) комиссии (далее – районная комиссия) или региональной комиссии по вопросам занятости населения (далее – региональная комиссия) для согласования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районная или региональная комиссия по вопросам занятости населения уполномоченного органа осуществляет проверку полноты и достоверности представленных заявителем документов, в случае обнаружения неполноты и недостоверности представленных документов, сведений и ошибок возвращает документы на доработку в центр занятости либо принимает решения о назначении адресной социальной помощи или отказе в ее назначении и направляет решение в центр занятости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выдает услугополучателю (либо его представителю по нотариально засвидетельствованной доверенности) результат государственной услуги –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сдачи пакета документов акиму сельского округа: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аким сельского округа осуществляет прием и регистрацию документов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 сельского округа рассматривает документы и передает документы в участковую комиссию для проведения обследования материального положения услугополучателя 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участковая комиссия проводит обследование услугополучателя, по результатам которого подготавливает заключение о нуждаемости услугополучателя в социальной помощи и передает его акиму сельского округа 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аким сельского округа направляет документы услугополучателя с приложением заключения участковой комиссии в центр занятости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осуществляет прием и регистрацию документов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рассматривает документы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на основании предоставленных документов услугополучателя и заключения участковой комиссии определяет вид оказываемой адресной социальной помощи (безусловной или обусловленной денежной помощи) и направляет представленные документы заявителя, на рассмотрение районной или региональной комиссии для согласования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районная или региональная комиссия по вопросам занятости населения уполномоченного органа осуществляет проверку полноты и достоверности представленных заявителем документов, в случае обнаружения неполноты и недостоверности представленных документов, сведений и ошибок возвращает документы на доработку в центр занятости либо принимает решения о назначении адресной социальной помощи или отказе в ее назначении и направляет решение в центр занятости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сотрудник направляет акиму сельского округа результат государственной услуги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аким сельского округа выдает услугополучателю (либо его представителю по нотариально засвидетельствованной доверенности) результат государственной услуги –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оформления запроса в государственные органы или организации срок формирования пакета документов продлевается до получения ответа на запрос, но не более 30 (тридцати) календарных дней со дня направления письменного запроса, с письменным уведомлением об этом заявителя в течение 2 (двух) рабочих дней со дня осуществления запроса в соответствующие государственные органы и (или) организации.";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(либо его представителя по нотариально засвидетельствованной доверенности) в центр занятости: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осуществляет прием и регистрацию документов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документы и передает документы в участковую комиссию для проведения обследования материального положения услугополучателя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участковая комиссия проводит обследование услугополучателя, по результатам которого подготавливает заключение о нуждаемости услугополучателя в социальной помощи и передает его в центр занятости 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на основании предоставленных документов услугополучателя и заключения участковой комиссии определяет вид оказываемой адресной социальной помощи (безусловной или обусловленной денежной помощи) и направляет представленные документы заявителя, на рассмотрение районной или региональной комиссии для согласования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районная или региональная комиссия по вопросам занятости населения уполномоченного органа осуществляет проверку полноты и достоверности представленных заявителем документов, в случае обнаружения неполноты и недостоверности представленных документов, сведений и ошибок возвращает документы на доработку в центр занятости либо принимает решения о назначении адресной социальной помощи или отказе в ее назначении и направляет решение в центр занятости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выдает услугополучателю (либо его представителю по нотариально засвидетельствованной доверенности) результат государственной услуги –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сдачи пакета документов акиму сельского округа: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аким сельского округа осуществляет прием и регистрацию документов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 сельского округа рассматривает документы и передает документы в участковую комиссию для проведения обследования материального положения услугополучателя 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участковая комиссия проводит обследование услугополучателя, по результатам которого подготавливает заключение о нуждаемости услугополучателя в социальной помощи и передает его акиму сельского округа 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аким сельского округа направляет документы услугополучателя с приложением заключения участковой комиссии в центр занятости - 1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осуществляет прием и регистрацию документов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рассматривает документы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на основании предоставленных документов услугополучателя и заключения участковой комиссии определяет вид оказываемой адресной социальной помощи (безусловной или обусловленной денежной помощи) и направляет представленные документы заявителя, на рассмотрение районной или региональной комиссии для согласования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районная или региональная комиссия по вопросам занятости населения уполномоченного органа осуществляет проверку полноты и достоверности представленных заявителем документов, в случае обнаружения неполноты и недостоверности представленных документов, сведений и ошибок возвращает документы на доработку в центр занятости либо принимает решения о назначении адресной социальной помощи или отказе в ее назначении и направляет решение в центр занятости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сотрудник направляет акиму сельского округа результат государственной услуги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аким сельского округа выдает услугополучателю (либо его представителю по нотариально засвидетельствованной доверенности) результат государственной услуги –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оформления запроса в государственные органы или организации срок формирования пакета документов продлевается до получения ответа на запрос, но не более 30 (тридцати) календарных дней со дня направления письменного запроса, с письменным уведомлением об этом заявителя в течение 2 (двух) рабочих дней со дня осуществления запроса в соответствующие государственные органы и (или) организации.";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регламенту государственной услуги,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Идрисова К.М.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помощи"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"Назначении государственной адресной социальной помощи"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центр занятости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77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сдачи пакета документов акиму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77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93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