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3e07" w14:textId="fe03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10 июня 2016 года № А-7/269 "Об утверждении перечня открытых данных, размещаемого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октября 2019 года № А-11/520. Зарегистрировано Департаментом юстиции Акмолинской области 1 ноября 2019 года № 7465. Утратило силу постановлением акимата Акмолинской области от 29 апреля 2021 года № А-5/216.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А-5/216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24 ноября 2015 года "Об информатизации",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открытых данных, размещаемого на интернет-портале открытых данных" от 10 июня 2016 года № А-7/269 (зарегистрировано в Реестре государственной регистрации нормативных правовых актов № 5460, опубликовано 3 августа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размещаемый на интернет-портале открытых данных,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30.10.2019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размещаемый на интернет-портале открытых данных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7768"/>
        <w:gridCol w:w="441"/>
        <w:gridCol w:w="1665"/>
        <w:gridCol w:w="196"/>
        <w:gridCol w:w="1178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информационных технологий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доверия;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личного приема руководителем;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контакты, адрес электронной почты ответственных за организацию личного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об ответственном за консультирование по кадровым вопросам.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информационных технологий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информационных технологий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 подведомственного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анализа предоставления государственных услуг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разрешительных документов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разрешительных документов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консультирование по кадровым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вакансии.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лица, проводящего прием физических лиц и представителей юридических лиц на казахском и русском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приеме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приеме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страны-контрагента либо компании-контрагента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страны-контрагента либо компании-контрагента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Графики проведения отчетных встреч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организационно-инспекторской работы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направления вопросов и предложений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направления вопросов и предложений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информационных технологий аппарата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(КСК)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тариф;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поезда;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заправочные станции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цены по каждому виду услуг (тарифы).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цены по каждому виду услуг (тарифы).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пешеходного перехода.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улицах "Название МИО"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Прежнее наименование улицы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Прежнее наименование улицы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наименование улицы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наименование улицы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"Название МИО", состоящих на учете нуждающихся в жилье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"Название МИО",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"Название МИО", получивших жилье из коммунального жилищного фонда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развития продуктивной занятости и массового предпринимательства на 2017 - 2021 годы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"Название МИО", обратившихся в Центр занятости населения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инвалидов, состоящих на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инвалидов.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ярмарок;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работодателей-участников;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заявленных вакансий;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"Название МИО" (тенге)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(миллионов тенге).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"Название МИО" в разрезе государственных программ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(действующих) микрофинансовых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 физическим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 юридическим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выданных микрокредитов физическим лицам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выданных микрокредитов юридическим лицам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по сравнению с прошедшим годом.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товаропроизводители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продуктов питания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продуктов питания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(миллионов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"Название МИО", входящие в продовольственную корзину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Контакты, 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поддержке предпринимательства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 Наименование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Контакты, 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земельного участка;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объемы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– 2020"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импорта, тысяч долларов США;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(отчетный 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периодом (квартал);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общего объема импорта республики.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оказываемых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оказываемых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автобусными маршрутами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медицинской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обслуживания государственных поликлиник (больниц) "Название МИО"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поликлиники (больницы)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поликлиники (больницы)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(улицы с номерами домов).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учеников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детского сада;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воспитанников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колледжей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колледжей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колледжа (государственный/частный)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колледжа (государственный/частный)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балл ЕНТ в разрезе школ "Название МИО"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окончивших школу на казахском языке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окончивших школу на русском языке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студентов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студентов в текущем учебном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студентов в текущем учебном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общежитиях.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 (школы каратэ, йоги и так далее)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 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 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"Название МИО" (туристические объекты и агентства)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следования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туристского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посещения.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"Название МИО", находящимся в коммунальной собственности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"Название МИО" (заповедники и заказники)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 (в чьем ведении);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главного редактора;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распространения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распространения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"Название МИО" (в том числе мясоперерабатывающие предприятия, предприятия по производству продуктов в лесном и рыбном хозяйстве)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сельского хозяйства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сельского хозяйства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(тысяч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реализации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государственным закупкам и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поступления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поступления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государственным закупкам и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стоимость,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место проведения торгов;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передачи на доверительное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(детализация по каждому).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жилье, тысяч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для очередников МИО, тысяч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строительство, тысяч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домов, тысяч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жилье через систему Жилищных строительных сбережений для всех категории, тысяч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планируемому сносу дачных участков "Название МИО" 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дачного массива (садоводства)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дачного массива (садоводства)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подпадающая под снос;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сноса.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"Название МИО" 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за текущий 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отчетным периодом.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"Название МИО"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месторождения;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исходный год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расчҰтный срок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утверждения, кем, № решения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утверждения, кем, № решения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состояние (комплектность, разработан в программе Auto CAD, Coreldraw и так далее (при наличии), стадия разработки/корректировки)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состояние (комплектность, разработан в программе Auto CAD, Coreldraw и так далее (при наличии), стадия разработки/корректировки)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аукционов;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проданной через аукцион,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русском языке.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 "Название региона"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областного значения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областного значения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разрезе каждой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 интернет-портала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– государственный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кооператив собственников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