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dfc" w14:textId="8756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"Комиссия по гарантированию микрокредитов"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октября 2019 года № А-11/514. Зарегистрировано Департаментом юстиции Акмолинской области 31 октября 2019 года № 7460. Утратило силу постановлением акимата Акмолинской области от 26 марта 2020 года № А-4/157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"Комиссия по гарантированию микрокредитов".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"Комиссия по гарантированию микрокредитов"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"Комиссия по гарантированию микрокредитов"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комиссии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"Комиссия по гарантированию микрокредитов", утвержденного приказом исполняющего обязанности Министра сельского хозяйства Республики Казахстан от 27 августа 2019 года № 319 (зарегистрирован в Реестре государственной регистрации нормативных правовых актов № 19338)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на получение комиссии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получения комиссии платежные поручения на выплату комиссии, загружает в информационную систему "Казначейство-Клиент" – 2 рабочих дня;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форме электронного документа, подписанного ЭЦП услугодателя – 15 минут.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на получение комиссии подтверждает ее принятие путем подписания с использованием ЭЦП соответствующего уведомления – 1 рабочий день;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получения комиссии платежные поручения на выплату комиссии, загружает в информационную систему "Казначейство-Клиент" – 2 рабочих дня;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форме электронного документа, подписанного ЭЦП услугодателя – 15 минут.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посредствам портала представляет в информационную систему субсидирования заявку на получение комиссии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микрокредитов"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микрокредитов"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"Комиссия по гарантированию микрокредитов"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