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1b9e" w14:textId="bde1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23 декабря 2015 года № А-12/594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30 октября 2019 года № А-11/518. Зарегистрировано Департаментом юстиции Акмолинской области 31 октября 2019 года № 7459. Утратило силу постановлением акимата Акмолинской области от 7 июля 2020 года № А-7/351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07.07.2020 </w:t>
      </w:r>
      <w:r>
        <w:rPr>
          <w:rFonts w:ascii="Times New Roman"/>
          <w:b w:val="false"/>
          <w:i w:val="false"/>
          <w:color w:val="ff0000"/>
          <w:sz w:val="28"/>
        </w:rPr>
        <w:t>№ А-7/351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от 23 декабря 2015 года № А-12/594 (зарегистрировано в Реестре государственной регистрации нормативных правовых актов № 5236, опубликовано 9 февраля 2016 года в газетах "Акмолинская правда" и "Арқа ажары")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Игалиева М. 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А-12/594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договора залога права недропользования на разведку, добычу общераспространенных полезных ископаемых" (далее – государственная услуга) оказывается государственным учреждением "Управление предпринимательства и промышленности Акмолинской области" (далее -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 веб-портал "электронного правительства".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 регистрации договора залога права недропользования,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утвержденного приказом Министра по инвестициям и развитию Республики Казахстан от 28 апреля 2015 года № 521 (зарегистрирован в Реестре государственной регистрации нормативных правовых актов № 11606) (далее - Стандарт),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документов, их регистрацию – 15 минут;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сверку полноты представленных документов, подготавливает результат оказания государственной услуги – 1 рабочий день;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улуги – 1 час;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направляет услугополучателю результат оказания государственной услуги – 15 минут.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направление документов на резолюцию руководителю;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документов, подготовка результата оказания государственной услуги;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документов, их регистрацию – 15 минут;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сверку полноты представленных документов, подготавливает результат оказания государственной услуги – 1 рабочий день;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улуги – 1 час;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направляет услугополучателю результат оказания государственной услуги – 15 минут.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посредством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получение услугополучателем результата оказания государственной услуги в "личном кабинете" услугополучателя. Электронный документ формируется с использованием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3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Портал – информационная система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bookmarkEnd w:id="3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