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296" w14:textId="d6f5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октября 2019 года № 6С-38-2. Зарегистрировано Департаментом юстиции Акмолинской области 31 октября 2019 года № 7458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2019 - 2021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2019 - 2021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233 062 772,1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22 271 372,8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1 696 681,0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209 094 718,3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233 115 457,2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9 597 394,3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11 729 471,0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2 132 076,7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-10 180 079,4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10 180 079,4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233 062 772,1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22 271 372,8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3 407 293,8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3 395 676,8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1 696 681,0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209 094 718,3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10 396 042,3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10 396 042,3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198 698 676,0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198 698 676,0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233 115 457,2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3 596 275,3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2 096 644,1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1 271 835,2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678 869,9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7 093 040,9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7 075 768,0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6 161 169,8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32 471 551,3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495 377,4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23 560 474,1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1 181 110,3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838 083,2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8 713 438,2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1 916 295,6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6 601 934,1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6 076 109,0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525 825,1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1 792 091,7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1 431 088,8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6 066 919,9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4 795 197,7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1 271 722,2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1 271 722,2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11 574 455,7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10 031 114,0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768 265,2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1 388 884,3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1 966 575,4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3 975 853,0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1 013 853,4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957 508,2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97 653,1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29 986 651,2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9 682 031,9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3 534 569,8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5 898 550,1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20 211 877,6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6 022 696,9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1 347 277,0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5 587 571,1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468 798,3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9 672 200,2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1 119 557,5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523 237,9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3 089 546,0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5 265 935,1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4 474 231,3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612 723,6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3 028 625,5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2 773 951,7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426 779,3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39 371 193,3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1 740 611,1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36 142 890,3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1 695 423,9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1 513 567,6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15 999 335,1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15 999 335,1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3 332 403,3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3 568 043,9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5 692 484,0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1 076 360,5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25 842 019,9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10 728 012,9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9 853 864,9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5 057 665,3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1 160 257,3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3 003 392,3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4 363 633,0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9 597 394,3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11 729 471,0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2 132 076,7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2 052 284,6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-10 180 079,4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10 180 079,4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3"/>
        <w:gridCol w:w="4977"/>
      </w:tblGrid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104 009 283,0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58 773 697,0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12 679 068,0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1 014 348,0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5 889 813,0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3 577 773,0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2 606 929,0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1 677 213,0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715 771,0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7 330 245,1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340 600,1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1 409 990,0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7 616 526,3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6 576 927,0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1 039 191,3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35 450 962,0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16 029 232,0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5 040 317,0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1 764 384,0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1 179 588,0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13 584 442,0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5 130 405,0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2 663 800,0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5 837 288,0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2 469 234,0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9 784 624,0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12 827 025,9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2 029 036,6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государственное коммунальное казенное предприятие "Айналайын" села Заречное Есильского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для школ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парт для школ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249 494,4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5 596 243,1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5 346 434,6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151 136,5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792 246,8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257 513,8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2 428 788,4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1 076 360,5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1 231 361,9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73 407,9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8 383 347,1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4 469 903,1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1 035 792,0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907 817,3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1 390 069,1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421 215,8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2 767 654,7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886 907,0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175 561,3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311 318,7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Атбасар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1 145 789,3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1 111 222,3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