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6d4f" w14:textId="5fb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2019 года № А-11/512. Зарегистрировано Департаментом юстиции Акмолинской области 29 октября 2019 года № 7443.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№ 17522),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на представительские затраты;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представительских затрат.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Идрисова К.М.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на представительские затраты, и 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представительских затрат (далее-Порядок) определяет порядок использования средств на представительские затраты и норм представительских затрат за счет средств местного бюджета.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 помещения для проведения мероприятия;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завтраки, обеды, ужины, фуршеты, кофе-брейки;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переводчиков;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обслуживание;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затраты, разрешенные акимом области.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Акмолинской области от 30.10.2020 </w:t>
      </w:r>
      <w:r>
        <w:rPr>
          <w:rFonts w:ascii="Times New Roman"/>
          <w:b w:val="false"/>
          <w:i w:val="false"/>
          <w:color w:val="000000"/>
          <w:sz w:val="28"/>
        </w:rPr>
        <w:t>№ А-11/551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представительские затраты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местного бюджета на представительские затраты осуществляется на основании Плана мероприятий, разработанного администратором бюджетной программы, согласованного местным уполномоченным органом по планированию бюджета и утвержденного акимом области, с учетом норм представительских затрат.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Потребность в представительских затратах определяется администратором бюджетной программы с учетом выполнения возложенных функций и полномочий на основе результатов анализа необходимости, обоснованности и целесообразности осуществления данных затрат.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выделения администратору бюджетной программы средств на представительские затраты является наличие следующих документов: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мероприятия;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 с указанием стоимости товаров, работ, услуг, а также реквизиты организаций, которые предлагают товары, работы, услуги, прайс-листы и иные документы);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местного уполномоченного органа по исполнению бюджета по смете расходов.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10 календарных дней после проведения мероприятия представляет местному уполномоченному органу по исполнению бюджета отчет об использовании средств, выделенных на представительские затраты, за подписью первого руководителя (лица, его заменяющего) с приложением: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Порядка;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в редакции постановления акимата Акмолинской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А-1/21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представительских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 для проведения мероприятия до 200 посадочных мест из расчета количества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официальных приемов (завтраки, обеды, ужины)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Фуршеты, кофе-брейки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переводчика, встречающего делегацию, не состоящего в штате государственного органа,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делегаций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Сувениры, памятные подарки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