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820" w14:textId="daee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А-9/426. Зарегистрировано Департаментом юстиции Акмолинской области 20 сентября 2019 года № 7388. Утратило силу постановлением акимата Акмолинской области от 26 марта 2020 года № А-4/157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государственная услуга) оказывается отделами сельского хозяйства районов, городов областного значения Акмолинской области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приказом Министра сельского хозяйства Республики Казахстан от 6 мая 2015 года № 4-3/421 (зарегистрирован в Реестре государственной регистрации нормативных правовых актов № 11766) (далее – Стандарт).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инженер-инспектору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 проводит регистрацию поступивших документов в Информационной системе "Государственная база данных "Е-лицензирование" (далее – ИС ГБД "Е-лицензирование"), проверяет полноту представленных документов и направляет в экзаменационную комиссию.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комиссия услугодателя, в день обращения услугополучателя, принимает теоретический экзамен на право управления машинами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инженер-инспектор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выписывает удостоверение тракториста-машиниста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ИС ГБД "Е-лицензирование" подписывает электронной цифровой подписью (далее – ЭЦП) электронный документ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удостоверение тракториста-машиниста – 30 минут.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направление руководителю для наложения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документов инженер-инспектору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в ИС ГБД "Е-лицензирование", проверка полноты представленных документов и направление в экзаменационную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теоретического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удостоверения тракториста-машиниста;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удостоверения тракториста-машиниста.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комиссия услугодателя.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инженер-инспектору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 проводит регистрацию поступивших документов в ИС ГБД "Е-лицензирование", проверяет полноту представленных документов и направляет в экзаменационную комиссию. В случае установления факта неполноты представленных документов дает письменный мотивированный отказ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комиссия услугодателя, в день обращения услугополучателя, принимает теоретический экзамен на право управления машинами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инженер-инспектор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выписывает удостоверение тракториста-машиниста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ИС ГБД "Е-лицензирование" подписывает ЭЦП электронный документ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удостоверение тракториста-машиниста – 30 минут.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инженера-инспектора.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тракторами и изготовленными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 проходимости"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тракторами и изготовленными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cельскохозяйственными,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 проходимости"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отделами сельского хозяйства районов, городов областного значения Акмолинской области (далее –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утвержденного приказом Министра сельского хозяйства Республики Казахстан от 6 мая 2015 года № 4-3/421 (зарегистрирован в Реестре государственной регистрации нормативных правовых актов № 11766) (далее – Стандарт).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инженер-инспектору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поступивших документов в Информационной системе "Государственная база данных "Е-лицензирование" (далее – ИС ГБД "Е-лицензирование"), проверяет полноту представленных документов, на соответствие сведениям, содержащимся в заявлении.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машины (сверка соответствия заводских номеров, номерных агрегатов и номерных знаков данным, указанным в документах на машину) – 14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о машине в электронный реестр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 исправные машины выписывает технические паспорта и номерные знаки соответствующих типов, заверяет подписью и печатью инженера-инспектора соответствующего регистрационного пункта с внесением соответствующей записи в книгу регистрации машин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выданном разрешении в ИС ГБД "Е-лицензирование"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выдает регистрационный документ (дубликат) и государственный номерной знак для трактора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 – 30 минут.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направление руководителю для наложения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документов инженер-инспектору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в ИС ГБД "Е-лицензирование", проверка полноты представленных документов или подготовка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электронный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технических паспортов и номерных знаков соответствующих типов, заверяет подписью и печатью и вносит соответствующую запись в книгу регистрации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регистрационного документа (дубликата), государственного номерного знака.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инженер-инспектору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поступивших документов в ИС ГБД "Е-лицензирование", проверяет полноту представленных документов, на соответствие сведениям, содержащимся в заявлении.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машины (сверка соответствия заводских номеров, номерных агрегатов и номерных знаков данным, указанным в документах на машину) – 14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о машине в электронный реестр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 исправные машины выписывает технические паспорта и номерные знаки соответствующих типов, заверяет подписью и печатью инженера-инспектора соответствующего регистрационного пункта с внесением соответствующей записи в книгу регистрации машин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выданном разрешении в ИС ГБД "Е-лицензирование"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выдает регистрационный документ (дубликат) и государственный номерной знак для трактора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 – 30 минут.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инженера-инспектора.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 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для тракторов и 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 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для тракторов и 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машин, 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А-9/426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отделами сельского хозяйства районов, городов областного значения Акмолинской области (далее – услугодатель).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(зарегистрирован в Реестре государственной регистрации нормативных правовых актов № 11766).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ответственному исполнителю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заявления, отметкой о принятии пакета документов, на его копии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предоставленных документов, вносит данные из заявления в реестр залога машин и выписывает свидетельство.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выдает услугополучателю свидетельство или дубликат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уведомление о регистрации залога машин либо мотивированный отказ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информацию, указанную в заявлении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данные из заявления в реестр залога машин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информационную систему услугополучателя и единый реестр свидетельство о государственной регистрации залога машин в форме электронного документа либо мотивированный ответ об отказе в регистрации в форме электронного документа, удостоверенные электронной цифровой подписью (далее - ЭЦП) услугодателя – 1 час.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направление руководителю для наложения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принятия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полноты, внесение данных в реестр залога машин и заполнение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или дубликата о государственной регистрации залога или уведомления о регистрации залога машин либо мотивированного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информации, указанной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из заявления в реестр залога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информационную систему услугополучателя и единый реестр свидетельства о государственной регистрации залога машин либо мотивированного ответа об отказе.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ответственному исполнителю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заявления, отметкой о принятии пакета документов, на его копии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предоставленных документов, вносит данные из заявления в реестр залога машин и выписывает свидетельство.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выдает услугополучателю свидетельство или дубликат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уведомление о регистрации залога машин либо мотивированный отказ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информацию, указанную в заявлении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данные из заявления в реестр залога машин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информационную систему услугополучателя и единый реестр свидетельство о государственной регистрации залога машин в форме электронного документа либо мотивированный ответ об отказе в регистрации в форме электронного документа, удостоверенные ЭЦП услугодателя – 1 час.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услугодателя: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при обращении на портал представляет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подписанное на портале ЭЦП сторонами сделки, с указанием сведений об условиях залога машин, а также сведений согласно требованиям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платежном шлюзе электронного правительства (далее - ПШЭП), затем эта информация поступает в автоматизированное рабочее место региональный шлюз "электронного правительства" (далее - АРМ РШЭП)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АРМ РШЭП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(снятие с 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–автоматизированное рабочее место региональный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(снятие с 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самоходных,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 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бумажном виде: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электронном виде: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А-9/426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отделами сельского хозяйства районов, городов областного значения Акмолинской области (далее – услугодатель).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или бумажная.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заверенном подписью инженера-инспектора и штампом услугодателя.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(зарегистрирован в Реестре государственной регистрации нормативных правовых актов № 11766).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услугодателя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инженер-инспектору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 проводит регистрацию поступивших документов в Информационной системе "Государственная база данных "Е-лицензирование" (далее – ИС ГБД "Е-лицензирование"), проверяет полноту представленных документов, на соответствие сведениям, содержащимся в заявлении и готовит уведомление о готовности к проведению ежегодного государственного технического осмотра, с указанием даты, места и времени проведения технического осмотра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электронной цифровой подписью (далее – ЭЦП) уведомление о готовности к проведению государственного технического осмотра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инженер-инспектор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технический осмотр машины в присутствии собственника (либо его представителя),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проверяет техническое состояние машин на соответствие нормативно-техническим документам, регламентирующим требования к техническому осмотру машин – 8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записи "Исправен" либо "Неисправен" в регистрационном документе (техническом паспорте), заверяет подписью и штампом услугодателя, оформляет акт государственного технического осмотра машин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услугополучателю регистрационный документ (технический паспорт) с отметкой "Исправен" либо "Неисправен" заверенной подписью инженера-инспектора и штампом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машин в регистрационный пункт технический осмотр машин проводится в присутствии собственника (либо его представителя) в течение 2 рабочих дней.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направление руководителю для наложения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документов инженер-инспектору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в ИС ГБД "Е-лицензирование", проверка полноты представленных документов и подготовка уведомления о готовности к проведению государственного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 о готовности к проведению государственного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технического осмотра машины, проверка соответствия данных на машину, проверка состояния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записи "Исправен" либо "Неисправен" в регистрационный документ (технический паспорт), проставление подписи и штампа услугодателя, оформление акта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регистрационного документа (технический паспорт) с отметкой "Исправен" либо "Неисправен" заверенной подписью инженера-инспектора и штампом.</w:t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услугодателя.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направляет руководителю услугодателя для наложения резолюции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на исполнение инженер-инспектору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инженер-инспектор услугодателя проводит регистрацию поступивших документов в ИС ГБД "Е-лицензирование", проверяет полноту представленных документов, на соответствие сведениям, содержащимся в заявлении и готовит уведомление о готовности к проведению ежегодного государственного технического осмотра, с указанием даты, места и времени проведения технического осмотра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уведомление о готовности к проведению государственного технического осмотра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инженер-инспектор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технический осмотр машины в присутствии собственника (либо его представителя),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проверяет техническое состояние машин на соответствие нормативно-техническим документам, регламентирующим требования к техническому осмотру машин – 8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записи "Исправен" либо "Неисправен" в регистрационном документе (техническом паспорте), заверяет подписью и штампом услугодателя, оформляет акт государственного технического осмотра машин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услугополучателю регистрационный документ (технический паспорт) с отметкой "Исправен" либо "Неисправен" заверенной подписью инженера-инспектора и штампом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машин в регистрационный пункт технический осмотр машин проводится в присутствии собственника (либо его представителя) в течение 2 рабочих дней.</w:t>
      </w:r>
    </w:p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А-9/426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оказания государственных услуг в области технической инспекции" от 23 сентября 2015 года № А-10/446 (зарегистрировано в Реестре государственной регистрации нормативных правовых актов № 5026, опубликовано 04 ноября 2015 года в информационно-правовой системе "Әділет").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сентября 2015 года № А-10/446 "Об утверждении регламентов оказания государственных услуг в области технической инспекции" от 14 июня 2016 года № А-7/282 (зарегистрировано в Реестре государственной регистрации нормативных правовых актов № 5458, опубликовано 27 июля 2016 года в информационно-правовой системе "Әділет").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сентября 2015 года № А-10/446 "Об утверждении регламентов оказания государственных услуг в области технической инспекции" от 5 июня 2017 года № А-6/245 (зарегистрировано в Реестре государственной регистрации нормативных правовых актов № 6017, опубликовано 19 июля 2017 года в Эталонном контрольном банке нормативных правовых актов Республики Казахстан в электронном виде).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