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5bad" w14:textId="5d55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29 апреля 2019 года № А-5/199 "Об утверждении объемов субсидий в области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6 сентября 2019 года № А-9/431. Зарегистрировано Департаментом юстиции Акмолинской области 13 сентября 2019 года № 7382. Утратило силу постановлением акимата Акмолинской области от 4 февраля 2020 года № А-2/47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04.02.2020 </w:t>
      </w:r>
      <w:r>
        <w:rPr>
          <w:rFonts w:ascii="Times New Roman"/>
          <w:b w:val="false"/>
          <w:i w:val="false"/>
          <w:color w:val="ff0000"/>
          <w:sz w:val="28"/>
        </w:rPr>
        <w:t>№ А-2/47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18404), акимат Акмолинской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объемов субсидий в области животноводства" от 29 апреля 2019 года № А-5/199 (зарегистрировано в Реестре государственной регистрации нормативных правовых актов № 7168, опубликовано 6 мая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А-5/199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2"/>
        <w:gridCol w:w="4039"/>
        <w:gridCol w:w="940"/>
        <w:gridCol w:w="2507"/>
        <w:gridCol w:w="3502"/>
      </w:tblGrid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Субсидируемый объем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15 194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303 880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131 700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СНГ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Австралии, США, Канады и Европы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31 725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 прародительской формы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66 870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1 561 327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А-5/199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повышение продуктивности и качества продукции животноводства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3765"/>
        <w:gridCol w:w="651"/>
        <w:gridCol w:w="3476"/>
        <w:gridCol w:w="3476"/>
      </w:tblGrid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Субсидируемый объем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933 794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186 758,8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привеса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645 504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315 859,6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4 537 907,143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158 826,75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1 646 821,1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32 936,422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724 601,2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7 246,012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205 009,184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227 000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15 000 тонн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5 721 178,575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457 694,286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2 000 тонн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331 803,96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16 590,198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474 284,484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1 008 773,268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