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8b06" w14:textId="be2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2018 года № 6С-27-2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сентября 2019 года № 6С-37-2. Зарегистрировано Департаментом юстиции Акмолинской области 12 сентября 2019 года № 7381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2019 - 2021 годы" от 13 декабря 2018 года № 6С-27-2 (зарегистрировано в Реестре государственной регистрации нормативных правовых актов № 6983,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2019 - 2021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232 312 614,2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22 271 372,8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1 696 637,1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208 344 604,3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232 395 299,3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9 597 394,3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11 729 471,0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2 132 076,7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-10 180 079,4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10 180 079,4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2019 год предусмотрено погашение бюджетных кредитов в республиканский бюджет в сумме 2 119 032,7 тысяч тенге, в том числе: погашение долга местного исполнительного органа – 410 198,0 тысяч тенге, погашение долга местного исполнительного органа перед вышестоящим бюджетом – 1 629 042,6 тысяч тенге, возврат неиспользованных бюджетных кредитов, выданных из республиканского бюджета – 67 798,5 тысяч тенге, возврат, использованных не по целевому назначению бюджетных кредитов, выданных из республиканского бюджета – 11 993,6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2019 год в сумме 166 004,0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232 312 614,2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22 271 372,8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3 407 293,8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3 395 676,8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1 696 637,1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118 227,2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208 344 604,3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10 396 042,3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10 396 042,3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197 948 562,0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197 948 562,0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7"/>
        <w:gridCol w:w="907"/>
        <w:gridCol w:w="6879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232 395 299,3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2 096 644,1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1 271 835,2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7 093 040,9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7 075 768,0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6 161 169,8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31 625 742,3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495 377,4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23 726 959,1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1 181 110,3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838 083,2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8 913 438,2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6 709 357,0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1 916 295,6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5 589 640,1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5 063 815,0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525 825,1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1 792 091,7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1 431 088,8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6 623 041,8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5 351 319,6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3 180 690,1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1 271 722,2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1 271 722,2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11 570 150,7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10 026 809,0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768 265,2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1 388 884,3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1 966 575,4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3 975 853,0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1 013 853,4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957 508,2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97 653,1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29 971 060,2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9 721 440,9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3 534 569,8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5 937 959,1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20 156 877,6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6 022 696,9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1 347 277,0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7 072 571,1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428 798,3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9 665 689,8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1 119 557,5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523 237,9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3 083 035,6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5 265 935,1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4 474 231,3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612 723,6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2 825 739,8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1 476 400,0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39 171 193,3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1 740 611,1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350 938,6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36 142 890,3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9 058 976,0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1 695 423,9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16 000 616,4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16 000 616,4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3 332 403,3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3 523 177,8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5 347 945,0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1 122 507,9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25 842 019,9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10 728 012,9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9 853 864,9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5 061 589,0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окраин городов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3 003 392,3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4 334 383,0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782 042,0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2 663 800,0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9 597 394,3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11 729 471,0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4 643 867,0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2 132 076,7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2 132 076,7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2 132 076,7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2 052 284,6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-10 180 079,4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10 180 079,4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149 387 080,0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20 802 097,0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3 133 183,0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127 441 540,0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148 973 523,0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15 828 663,0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4 310 454,0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3 010 922,0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29 958 950,0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134 203 199,0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21 212 130,0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17 969 286,0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17 969 286,0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111 841 935,0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133 789 642,0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11 558 487,0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7 807 925,0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3 579 415,0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5 953 634,0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17 092 092,0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4 740 753,0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3"/>
        <w:gridCol w:w="4977"/>
      </w:tblGrid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103 259 169,0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58 735 877,0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12 679 068,0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1 444 436,0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1 014 348,0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5 885 508,0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3 577 773,0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2 606 929,0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1 677 213,0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715 771,0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7 328 960,0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372 830,0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1 409 990,0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7 620 450,0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6 576 927,0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19 519 132,0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34 738 668,0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15 316 938,0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4 328 023,0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строительство, реконструкцию объектов здравоохранения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1 764 384,0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1 179 588,0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1 771 200,0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13 584 442,0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4 050 966,0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5 130 405,0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2 663 800,0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5 837 288,0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2 469 234,0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9 784 624,0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22 892 827,6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14 607 664,2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2 029 036,6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 Бурабайского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государственное коммунальное казенное предприятие "Айналайын" села Заречное Есильского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для школ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парт для школ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г.Кокшетау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249 494,4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г.Кокшетау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7 081 243,1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6 831 434,6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151 136,5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инженерных сетей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1 082 246,8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257 513,8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2 434 426,7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1 122 507,9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73 407,9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8 285 163,4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4 209 312,1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907 817,3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1 429 478,1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421 215,8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2 930 062,0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886 907,0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175 561,3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Атбасар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1 145 789,3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1 111 222,3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