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ab18" w14:textId="488a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августа 2019 года № А-8/392. Зарегистрировано Департаментом юстиции Акмолинской области 27 августа 2019 года № 7340.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справки гражданам, единственное жилище которых признано аварийным".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А. Муратулы.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А-8/392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справки гражданам, единственное жилище которых признано аварийным"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"Представление справки гражданам, единственное жилище которых признано аварийным" (далее – государственная услуга) оказывается структурными подразделениями местного исполнительного органа районов, городов Кокшетау и Степногорск, осуществляющих функции в сфере жилищных отношений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признании жилища аварийным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"Представление справки гражданам, единственное жилище которых признано аварийным", утвержденного приказом Министра по инвестициям и развитию Республики Казахстан от 26 декабря 2018 года № 917 (зарегистрирован в Реестре государственной регистрации нормативных правовых актов № 18149) (далее – Стандарт)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услугодателю.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услогодателя принимает, регистрирует документы и направляет руководителю для определения ответственного исполнителя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оформляет проект решения о признании жилища аварийным либо мотивированный ответ об отказе в оказании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 подписывает решение о признании жилища аварийным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справку о признании жилища аварийным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(заместитель акима) района (города областного значения) подписывает справку о признании жилища аварийным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оказания государственной услуги услугополучателю – 20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направление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решения о признании жилища аварийным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подписанное решение о признании жилища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признании жилища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подписанная справка о признании жилища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(заместитель акима) района (города областного значения).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услогодателя принимает, регистрирует документы и направляет руководителю для определения ответственного исполнителя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оформляет проект решения о признании жилища аварийным либо мотивированный ответ об отказе в оказании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 подписывает решение о признании жилища аварийным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справку о признании жилища аварийным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(заместитель акима) района (города областного значения) подписывает справку о признании жилища аварийным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оказания государственной услуги услугополучателю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"Представление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единственное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признано аварийным"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"Представление справки гражданам, единственное жилище которых признано аварийным"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