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93f53" w14:textId="7e93f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7 октября 2015 года № А-10/458 "Об утверждении регламента государственной услуги "Субсидирование стоимости удобрений (за исключением органических)"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13 августа 2019 года № А-8/379. Зарегистрировано Департаментом юстиции Акмолинской области 21 августа 2019 года № 7330. Утратило силу постановлением акимата Акмолинской области от 26 марта 2020 года № А-4/156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26.03.2020 </w:t>
      </w:r>
      <w:r>
        <w:rPr>
          <w:rFonts w:ascii="Times New Roman"/>
          <w:b w:val="false"/>
          <w:i w:val="false"/>
          <w:color w:val="ff0000"/>
          <w:sz w:val="28"/>
        </w:rPr>
        <w:t>№ А-4/156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"Субсидирование стоимости удобрений (за исключением органических)" от 7 октября 2015 года № А-10/458 (зарегистрировано в Реестре государственной регистрации нормативных правовых актов № 5040, опубликовано 20 ноября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удобрений (за исключением органических)",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А-8/379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А-10/458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удобрений (за исключением органических)"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удобрений (за исключением органических)" (далее – государственная услуга) оказывается государственным учреждением "Управление сельского хозяйства Акмолинской области" (далее – услугодатель).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(переводных заявок)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стоимости удобрений (за исключением органических)", утвержденного Приказом Министра сельского хозяйства Республики Казахстан от 21 июля 2015 года № 4-4/679 (зарегистрирован в Реестре государственной регистрации нормативных правовых актов № 11946) (далее - Стандарт). Причитающиеся субсидии перечисляются на счета: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сельскохозяйственных товаропроизводителей (далее – сельхозтоваропроизводитель) или сельскохозяйственных кооперативов (далее – сельхозкооператив) для возмещения затрат на приобретенные удобрения (за исключением органических) в текущем году и (или) в 4 (четвертом) квартале предыдущего года у продавца удобрений;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отечественных производителей удобрений для удешевления стоимости удобрений (за исключением органических), реализованных сельхозтоваропроизводителям или сельхозкооперативам в текущем году и (или) в 4 (четвертом) квартале предыдущего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 электронная.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предоставленные услугополучателем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субсидий за приобретенные удобрения по полной стоимости: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с момента регистрации заявки подтверждает ее принятие путем подписания с использованием электронной цифровой подписью (далее - ЭЦП) соответствующего уведомления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бюджетного финансирования и государственных закупок услугодателя формирует в информационной системе субсидирования платежные поручения на выплату субсидий, загружает их в информационную систему "Казначейство-Клиент"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направляет уведомление о результате оказания государственной услуги в "личный кабинет" услугополучателя в форме электронного документа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приобретении удобрения у отечественного производителя удобрений по удешевленной стоимости: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с момента регистрации переводной заявки подтверждает ее принятие путем подписания с использованием ЭЦП соответствующего уведомления, направляет переводную заявку производителю удобрений для внесения в нее сведений по фактически реализованным удобрениям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производитель удобрений вносит в переводную заявку сведения по фактически реализованным удобрениям – 30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 бюджетного финансирования и государственных закупок услугодателя формирует в информационной системе субсидирования платежные поручения на выплату субсидий, загружает их в информационную систему "Казначейство-Клиент"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направляет уведомление о результате оказания государственной услуги в "личный кабинет" услугополучателя в форме электронного документа – 15 минут.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субсидий за приобретенные удобрения по полной стоимости: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заявки, подтверждение принятия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платежных поручений;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приобретении удобрения у отечественного производителя удобрений по удешевленной стоимости: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переводной заявки, подтверждение принятия переводной заявки, направление переводной заявки производителю удобрений;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сведений в переводную заявку;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платежных поручений;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уведомления.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производитель удобрений;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 бюджетного финансирования и государственных закупок услугодателя.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субсидий за приобретенные удобрения по полной стоимости: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с момента регистрации заявки подтверждает ее принятие путем подписания с использованием ЭЦП соответствующего уведомления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бюджетного финансирования и государственных закупок услугодателя формирует в информационной системе субсидирования платежные поручения на выплату субсидий, загружает их в информационную систему "Казначейство-Клиент"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направляет уведомление о результате оказания государственной услуги в "личный кабинет" услугополучателя в форме электронного документа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приобретении удобрения у отечественного производителя удобрений по удешевленной стоимости: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с момента регистрации переводной заявки подтверждает ее принятие путем подписания с использованием ЭЦП соответствующего уведомления, направляет переводную заявку производителю удобрений для внесения в нее сведений по фактически реализованным удобрениям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производитель удобрений вносит в переводную заявку сведения по фактически реализованным удобрениям – 30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 бюджетного финансирования и государственных закупок услугодателя формирует в информационной системе субсидирования платежные поручения на выплату субсидий, загружает их в информационную систему "Казначейство-Клиент"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направляет уведомление о результате оказания государственной услуги в "личный кабинет" услугополучателя в форме электронного документа – 15 минут.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представляет на портал в форме электронного документа, удостоверенного электронной цифровой подписью, заявку на получение субсидий за приобретенные удобрения по полной стоимости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или переводную заявку об оплате причитающихся субсидий при приобретении удобрения у отечественного производителя удобрений по удешевленной стоимости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или бизнес 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–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оказания государственной услуги услуполучателем.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удобрений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органических)"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правительства": www.egov.kz.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удобрений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органических)"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стоимости удобрений (за исключением органических)"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субсидий за приобретенные удобрения по полной стоимости: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86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приобретении удобрения у отечественного производителя удобрений по удешевленной стоимости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56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56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38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