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aac" w14:textId="1f9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сентября 2015 года № А-9/416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2019 года № А-8/380. Зарегистрировано Департаментом юстиции Акмолинской области 21 августа 2019 года № 7329. Утратило силу постановлением акимата Акмолинской области от 1 ноября 2019 года № А-11/527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01.11.2019 </w:t>
      </w:r>
      <w:r>
        <w:rPr>
          <w:rFonts w:ascii="Times New Roman"/>
          <w:b w:val="false"/>
          <w:i w:val="false"/>
          <w:color w:val="ff0000"/>
          <w:sz w:val="28"/>
        </w:rPr>
        <w:t>№ А-11/527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4 сентября 2015 года № А-9/416 (зарегистрировано в Реестре государственной регистрации нормативных правовых актов № 5003, опубликовано 20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правительств":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11777).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20 минут;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2 рабочих дня;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выездом на место проводит обследование услугополучателя на предмет соответствия требованиям действующего законодательства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свидетельства либо об отказе в выдаче свидетельства об аттестации, которое оформляется протоколом – 1 рабочий день;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либо мотивированного отказа в выдаче свидетельства – 1 рабочий день;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принимает постановление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свидетельство об аттестации либо мотивированный отказ в выдаче свидетельства – 20 минут.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аттестационную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проверяет полноту представленных документов, с выездом на место проводит обследование услугополучателя на предмет соответствия, составляет акт обследования, оформляет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 области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свидетельства об аттестации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об аттестации либо мотивированного отказа.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– 20 минут;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2 рабочих дня;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выездом на место проводит обследование услугополучателя на предмет соответствия требованиям действующего законодательства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свидетельства либо об отказе в выдаче свидетельства об аттестации, которое оформляется протоколом – 1 рабочий день;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либо мотивированного отказа в выдаче свидетельства – 1 рабочий день;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принимает постановление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свидетельство об аттестации либо мотивированный отказ в выдаче свидетельства – 20 минут.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не более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20 минут.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