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fd31c" w14:textId="83fd3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Акмолинской области от 1 июля 2015 года № А-7/313 "Об утверждении Правил расчета норм образования и накопления коммунальных отходов в Акмолинской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29 июля 2019 года № А-8/359. Зарегистрировано Департаментом юстиции Акмолинской области 7 августа 2019 года № 7317. Утратило силу постановлением акимата Акмолинской области от 17 сентября 2021 года № А-9/466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Акмолинской области от 17.09.2021 </w:t>
      </w:r>
      <w:r>
        <w:rPr>
          <w:rFonts w:ascii="Times New Roman"/>
          <w:b w:val="false"/>
          <w:i w:val="false"/>
          <w:color w:val="ff0000"/>
          <w:sz w:val="28"/>
        </w:rPr>
        <w:t>№ А-9/466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17-3)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Экологического кодекса Республики Казахстан от 9 января 2007 года, акимат Акмолинской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"Об утверждении Правил расчета норм образования и накопления коммунальных отходов в Акмолинской области" от 1 июля 2015 года № А-7/313 (зарегистрировано в Реестре государственной регистрации нормативных правовых актов № 4937, опубликовано 28 августа 2015 года в информационно-правовой системе "Әділет") следующие изменения: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Правилах расчета норм образования и накопления коммунальных отходов в Акмолинской области, утвержденных указанным постановлением: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языке не меняется;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3) пункта 2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определение коэффициента суточной сезонной неравномерности образования и накопления коммунальных отходов производят по формуле: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объему: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kсн = Vmaxсут/Vсс,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 Vmaxсут – максимальный суточный объем образования и накопления коммунальных отходов на объекте в сезон, м3.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массе: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kсн = mmaxсут/mсс,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 mmaxсут – максимальная суточная масса образования и накопления коммунальных отходов на объекте в сезон, кг.".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Акмолинской области А. Муратулы.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Акмолинской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К.Идрисов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июля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А-8/359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 образования и накопления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коммунальных отходов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Акмолинской области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Виды объектов жилищного фонда и нежилые помещения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 накопления коммунальных отходов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благоустроенные и неблагоустроенные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Общежития, интернаты, детские дома, дома престарелых и т.п.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Гостиницы, санатории, дома отдыха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сады, ясли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Учреждения, организации, офисы, конторы, сбербанки, отделения связи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сотрудник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посещение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Больницы, прочие лечебно-профилактические учреждения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койко-место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и другие учебные заведения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учащийся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Рестораны, кафе, учреждения общественного питания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Театры, кинотеатры, концертные залы, ночные клубы, казино, залы игровых автоматов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Музеи, выставки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Стадионы, спортивные площадки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 по проекту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Спортивные, танцевальные и игровые залы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промтоварные магазины, супермаркеты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торговой площади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Торговля с машин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торгового места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Рынки, торговые павильоны, киоски, лотки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торговой площади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Оптовые базы, склады продовольственных товаров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Оптовые базы, склады промышленных товаров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 быта: обслуживание населения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Вокзалы, автовокзалы, аэропорты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торговой площади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Автостоянки, автомойки, АЗС, гаражи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машино-место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Автомастерские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работник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Гаражные кооперативы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гараж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Парикмахерские, косметические салоны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Прачечные, химчистки, ремонт бытовой техники, швейные ателье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Мастерские ювелирные, по ремонту обуви, часов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ремонт и услуги (изготовление ключей и т.д.)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Бани, сауны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Юридические, организующие массовые мероприятия на территории города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участников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Садоводческие кооперативы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участок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